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2EEB1" w14:textId="77777777" w:rsidR="00123205" w:rsidRPr="00123205" w:rsidRDefault="00123205" w:rsidP="00123205">
      <w:pPr>
        <w:spacing w:after="0" w:line="240" w:lineRule="auto"/>
        <w:jc w:val="center"/>
        <w:rPr>
          <w:rFonts w:ascii="Times New Roman" w:eastAsia="SimSun" w:hAnsi="Times New Roman" w:cs="Times New Roman"/>
          <w:b/>
          <w:sz w:val="24"/>
          <w:szCs w:val="24"/>
          <w:lang w:val="en-US" w:eastAsia="zh-CN"/>
        </w:rPr>
      </w:pPr>
    </w:p>
    <w:p w14:paraId="6C9BC2CE" w14:textId="77777777" w:rsidR="00123205" w:rsidRPr="00123205" w:rsidRDefault="00123205" w:rsidP="00123205">
      <w:pPr>
        <w:spacing w:after="117" w:line="256" w:lineRule="auto"/>
        <w:ind w:left="497"/>
        <w:jc w:val="center"/>
        <w:rPr>
          <w:rFonts w:ascii="Arial" w:eastAsia="Arial" w:hAnsi="Arial" w:cs="Arial"/>
          <w:color w:val="000000"/>
          <w:sz w:val="20"/>
          <w:szCs w:val="22"/>
          <w:lang w:val="en-ID" w:eastAsia="en-ID"/>
        </w:rPr>
      </w:pPr>
      <w:r w:rsidRPr="00123205">
        <w:rPr>
          <w:rFonts w:ascii="Arial" w:eastAsia="Arial" w:hAnsi="Arial" w:cs="Arial"/>
          <w:noProof/>
          <w:color w:val="000000"/>
          <w:sz w:val="20"/>
          <w:szCs w:val="22"/>
          <w:lang w:val="en-ID" w:eastAsia="en-ID"/>
        </w:rPr>
        <w:drawing>
          <wp:inline distT="0" distB="0" distL="0" distR="0" wp14:anchorId="620F31D8" wp14:editId="7BF818C9">
            <wp:extent cx="1295400" cy="923925"/>
            <wp:effectExtent l="0" t="0" r="0" b="9525"/>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r w:rsidRPr="00123205">
        <w:rPr>
          <w:rFonts w:ascii="Verdana" w:eastAsia="Verdana" w:hAnsi="Verdana" w:cs="Verdana"/>
          <w:b/>
          <w:color w:val="0000FF"/>
          <w:sz w:val="48"/>
          <w:szCs w:val="22"/>
          <w:lang w:val="en-ID" w:eastAsia="en-ID"/>
        </w:rPr>
        <w:t xml:space="preserve"> </w:t>
      </w:r>
    </w:p>
    <w:p w14:paraId="2E8D561E" w14:textId="4CD31B20" w:rsidR="00123205" w:rsidRPr="00123205" w:rsidRDefault="00123205" w:rsidP="00123205">
      <w:pPr>
        <w:spacing w:after="0" w:line="256" w:lineRule="auto"/>
        <w:ind w:left="350"/>
        <w:jc w:val="center"/>
        <w:rPr>
          <w:rFonts w:ascii="Arial" w:eastAsia="Arial" w:hAnsi="Arial" w:cs="Arial"/>
          <w:color w:val="000000"/>
          <w:sz w:val="20"/>
          <w:szCs w:val="22"/>
          <w:lang w:val="en-ID" w:eastAsia="en-ID"/>
        </w:rPr>
      </w:pPr>
      <w:r w:rsidRPr="00123205">
        <w:rPr>
          <w:rFonts w:ascii="Franklin Gothic" w:eastAsia="Franklin Gothic" w:hAnsi="Franklin Gothic" w:cs="Franklin Gothic"/>
          <w:color w:val="000000"/>
          <w:sz w:val="40"/>
          <w:szCs w:val="22"/>
          <w:lang w:val="en-ID" w:eastAsia="en-ID"/>
        </w:rPr>
        <w:t xml:space="preserve">MODUL </w:t>
      </w:r>
      <w:r w:rsidR="0054595C">
        <w:rPr>
          <w:rFonts w:ascii="Franklin Gothic" w:eastAsia="Franklin Gothic" w:hAnsi="Franklin Gothic" w:cs="Franklin Gothic"/>
          <w:color w:val="000000"/>
          <w:sz w:val="40"/>
          <w:szCs w:val="22"/>
          <w:lang w:val="en-ID" w:eastAsia="en-ID"/>
        </w:rPr>
        <w:t>7</w:t>
      </w:r>
      <w:r w:rsidRPr="00123205">
        <w:rPr>
          <w:rFonts w:ascii="Franklin Gothic" w:eastAsia="Franklin Gothic" w:hAnsi="Franklin Gothic" w:cs="Franklin Gothic"/>
          <w:color w:val="000000"/>
          <w:sz w:val="40"/>
          <w:szCs w:val="22"/>
          <w:lang w:val="en-ID" w:eastAsia="en-ID"/>
        </w:rPr>
        <w:t xml:space="preserve"> PERKULIAHAN 202</w:t>
      </w:r>
      <w:r w:rsidR="0054595C">
        <w:rPr>
          <w:rFonts w:ascii="Franklin Gothic" w:eastAsia="Franklin Gothic" w:hAnsi="Franklin Gothic" w:cs="Franklin Gothic"/>
          <w:color w:val="000000"/>
          <w:sz w:val="40"/>
          <w:szCs w:val="22"/>
          <w:lang w:val="en-ID" w:eastAsia="en-ID"/>
        </w:rPr>
        <w:t>5</w:t>
      </w:r>
      <w:bookmarkStart w:id="0" w:name="_GoBack"/>
      <w:bookmarkEnd w:id="0"/>
      <w:r w:rsidRPr="00123205">
        <w:rPr>
          <w:rFonts w:ascii="Franklin Gothic" w:eastAsia="Franklin Gothic" w:hAnsi="Franklin Gothic" w:cs="Franklin Gothic"/>
          <w:color w:val="000000"/>
          <w:sz w:val="40"/>
          <w:szCs w:val="22"/>
          <w:lang w:val="en-ID" w:eastAsia="en-ID"/>
        </w:rPr>
        <w:t xml:space="preserve"> </w:t>
      </w:r>
    </w:p>
    <w:p w14:paraId="7F2D8B58" w14:textId="77777777" w:rsidR="00123205" w:rsidRPr="00123205" w:rsidRDefault="00123205" w:rsidP="00123205">
      <w:pPr>
        <w:spacing w:after="296" w:line="256" w:lineRule="auto"/>
        <w:ind w:right="823"/>
        <w:jc w:val="center"/>
        <w:rPr>
          <w:rFonts w:ascii="Arial" w:eastAsia="Arial" w:hAnsi="Arial" w:cs="Arial"/>
          <w:color w:val="000000"/>
          <w:sz w:val="20"/>
          <w:szCs w:val="22"/>
          <w:lang w:val="en-ID" w:eastAsia="en-ID"/>
        </w:rPr>
      </w:pPr>
      <w:r w:rsidRPr="00123205">
        <w:rPr>
          <w:rFonts w:ascii="Franklin Gothic" w:eastAsia="Franklin Gothic" w:hAnsi="Franklin Gothic" w:cs="Franklin Gothic"/>
          <w:color w:val="000000"/>
          <w:sz w:val="40"/>
          <w:szCs w:val="22"/>
          <w:lang w:val="en-ID" w:eastAsia="en-ID"/>
        </w:rPr>
        <w:t xml:space="preserve"> </w:t>
      </w:r>
    </w:p>
    <w:p w14:paraId="1147B5FE" w14:textId="77777777" w:rsidR="00123205" w:rsidRPr="00123205" w:rsidRDefault="00123205" w:rsidP="00123205">
      <w:pPr>
        <w:spacing w:after="0" w:line="256" w:lineRule="auto"/>
        <w:ind w:left="1201"/>
        <w:rPr>
          <w:rFonts w:ascii="Arial" w:eastAsia="Arial" w:hAnsi="Arial" w:cs="Arial"/>
          <w:color w:val="000000"/>
          <w:sz w:val="20"/>
          <w:szCs w:val="22"/>
          <w:lang w:val="en-ID" w:eastAsia="en-ID"/>
        </w:rPr>
      </w:pPr>
      <w:r w:rsidRPr="00123205">
        <w:rPr>
          <w:rFonts w:ascii="Baskerville Old Face" w:eastAsia="Baskerville Old Face" w:hAnsi="Baskerville Old Face" w:cs="Baskerville Old Face"/>
          <w:color w:val="000000"/>
          <w:sz w:val="52"/>
          <w:szCs w:val="22"/>
          <w:lang w:val="en-ID" w:eastAsia="en-ID"/>
        </w:rPr>
        <w:t>English for General Purposes</w:t>
      </w:r>
      <w:r w:rsidRPr="00123205">
        <w:rPr>
          <w:rFonts w:ascii="Baskerville Old Face" w:eastAsia="Baskerville Old Face" w:hAnsi="Baskerville Old Face" w:cs="Baskerville Old Face"/>
          <w:color w:val="000000"/>
          <w:sz w:val="100"/>
          <w:szCs w:val="22"/>
          <w:lang w:val="en-ID" w:eastAsia="en-ID"/>
        </w:rPr>
        <w:t xml:space="preserve"> </w:t>
      </w:r>
    </w:p>
    <w:p w14:paraId="071D910B" w14:textId="77777777" w:rsidR="00123205" w:rsidRPr="00123205" w:rsidRDefault="00123205" w:rsidP="00123205">
      <w:pPr>
        <w:spacing w:after="0" w:line="256" w:lineRule="auto"/>
        <w:ind w:left="384"/>
        <w:jc w:val="center"/>
        <w:rPr>
          <w:rFonts w:ascii="Arial" w:eastAsia="Arial" w:hAnsi="Arial" w:cs="Arial"/>
          <w:color w:val="000000"/>
          <w:sz w:val="20"/>
          <w:szCs w:val="22"/>
          <w:lang w:val="en-ID" w:eastAsia="en-ID"/>
        </w:rPr>
      </w:pPr>
      <w:r w:rsidRPr="00123205">
        <w:rPr>
          <w:rFonts w:ascii="Baskerville Old Face" w:eastAsia="Baskerville Old Face" w:hAnsi="Baskerville Old Face" w:cs="Baskerville Old Face"/>
          <w:color w:val="000000"/>
          <w:sz w:val="20"/>
          <w:szCs w:val="22"/>
          <w:lang w:val="en-ID" w:eastAsia="en-ID"/>
        </w:rPr>
        <w:t xml:space="preserve"> </w:t>
      </w:r>
    </w:p>
    <w:p w14:paraId="1451F637" w14:textId="77777777" w:rsidR="00123205" w:rsidRPr="00123205" w:rsidRDefault="00123205" w:rsidP="00C60555">
      <w:pPr>
        <w:numPr>
          <w:ilvl w:val="0"/>
          <w:numId w:val="14"/>
        </w:numPr>
        <w:suppressAutoHyphens/>
        <w:spacing w:after="0" w:line="256" w:lineRule="auto"/>
        <w:ind w:hanging="448"/>
        <w:rPr>
          <w:rFonts w:ascii="Arial" w:eastAsia="Arial" w:hAnsi="Arial" w:cs="Arial"/>
          <w:color w:val="000000"/>
          <w:sz w:val="20"/>
          <w:szCs w:val="22"/>
          <w:lang w:val="en-ID" w:eastAsia="en-ID"/>
        </w:rPr>
      </w:pPr>
      <w:r w:rsidRPr="00123205">
        <w:rPr>
          <w:rFonts w:ascii="Franklin Gothic Book" w:eastAsia="Franklin Gothic Book" w:hAnsi="Franklin Gothic Book" w:cs="Franklin Gothic Book"/>
          <w:color w:val="000000"/>
          <w:sz w:val="20"/>
          <w:szCs w:val="22"/>
          <w:lang w:val="en-ID" w:eastAsia="en-ID"/>
        </w:rPr>
        <w:t xml:space="preserve">4 LANGUAGE SKILLS </w:t>
      </w:r>
    </w:p>
    <w:p w14:paraId="275F5DB2" w14:textId="77777777" w:rsidR="00123205" w:rsidRPr="00123205" w:rsidRDefault="00123205" w:rsidP="00C60555">
      <w:pPr>
        <w:numPr>
          <w:ilvl w:val="0"/>
          <w:numId w:val="14"/>
        </w:numPr>
        <w:suppressAutoHyphens/>
        <w:spacing w:after="0" w:line="256" w:lineRule="auto"/>
        <w:ind w:hanging="448"/>
        <w:rPr>
          <w:rFonts w:ascii="Arial" w:eastAsia="Arial" w:hAnsi="Arial" w:cs="Arial"/>
          <w:color w:val="000000"/>
          <w:sz w:val="20"/>
          <w:szCs w:val="22"/>
          <w:lang w:val="en-ID" w:eastAsia="en-ID"/>
        </w:rPr>
      </w:pPr>
      <w:r w:rsidRPr="00123205">
        <w:rPr>
          <w:rFonts w:ascii="Franklin Gothic Book" w:eastAsia="Franklin Gothic Book" w:hAnsi="Franklin Gothic Book" w:cs="Franklin Gothic Book"/>
          <w:color w:val="000000"/>
          <w:sz w:val="20"/>
          <w:szCs w:val="22"/>
          <w:lang w:val="en-ID" w:eastAsia="en-ID"/>
        </w:rPr>
        <w:t xml:space="preserve">Grammar: </w:t>
      </w:r>
    </w:p>
    <w:p w14:paraId="109A349B" w14:textId="77777777" w:rsidR="00123205" w:rsidRPr="00123205" w:rsidRDefault="00123205" w:rsidP="00C60555">
      <w:pPr>
        <w:numPr>
          <w:ilvl w:val="0"/>
          <w:numId w:val="14"/>
        </w:numPr>
        <w:suppressAutoHyphens/>
        <w:spacing w:after="0" w:line="256" w:lineRule="auto"/>
        <w:ind w:hanging="448"/>
        <w:rPr>
          <w:rFonts w:ascii="Arial" w:eastAsia="Arial" w:hAnsi="Arial" w:cs="Arial"/>
          <w:color w:val="000000"/>
          <w:sz w:val="20"/>
          <w:szCs w:val="22"/>
          <w:lang w:val="en-ID" w:eastAsia="en-ID"/>
        </w:rPr>
      </w:pPr>
      <w:r w:rsidRPr="00123205">
        <w:rPr>
          <w:rFonts w:ascii="Franklin Gothic Book" w:eastAsia="Franklin Gothic Book" w:hAnsi="Franklin Gothic Book" w:cs="Franklin Gothic Book"/>
          <w:color w:val="000000"/>
          <w:sz w:val="20"/>
          <w:szCs w:val="22"/>
          <w:lang w:val="en-ID" w:eastAsia="en-ID"/>
        </w:rPr>
        <w:t xml:space="preserve">VOCABULARY </w:t>
      </w:r>
    </w:p>
    <w:p w14:paraId="06E0E7F8" w14:textId="77777777" w:rsidR="00123205" w:rsidRPr="00123205" w:rsidRDefault="00123205" w:rsidP="00123205">
      <w:pPr>
        <w:spacing w:after="0" w:line="256" w:lineRule="auto"/>
        <w:ind w:left="813"/>
        <w:rPr>
          <w:rFonts w:ascii="Arial" w:eastAsia="Arial" w:hAnsi="Arial" w:cs="Arial"/>
          <w:color w:val="000000"/>
          <w:sz w:val="20"/>
          <w:szCs w:val="22"/>
          <w:lang w:val="en-ID" w:eastAsia="en-ID"/>
        </w:rPr>
      </w:pPr>
      <w:r w:rsidRPr="00123205">
        <w:rPr>
          <w:rFonts w:ascii="Franklin Gothic Book" w:eastAsia="Franklin Gothic Book" w:hAnsi="Franklin Gothic Book" w:cs="Franklin Gothic Book"/>
          <w:color w:val="000000"/>
          <w:sz w:val="10"/>
          <w:szCs w:val="22"/>
          <w:lang w:val="en-ID" w:eastAsia="en-ID"/>
        </w:rPr>
        <w:t xml:space="preserve"> </w:t>
      </w:r>
    </w:p>
    <w:tbl>
      <w:tblPr>
        <w:tblStyle w:val="TableGrid0"/>
        <w:tblW w:w="10712"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3489"/>
      </w:tblGrid>
      <w:tr w:rsidR="00123205" w:rsidRPr="00123205" w14:paraId="315F3281" w14:textId="77777777" w:rsidTr="00556B8A">
        <w:trPr>
          <w:trHeight w:val="192"/>
        </w:trPr>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7D2FB768" w14:textId="77777777" w:rsidR="00123205" w:rsidRPr="00123205" w:rsidRDefault="00123205" w:rsidP="00123205">
            <w:pPr>
              <w:ind w:left="22" w:hanging="10"/>
              <w:rPr>
                <w:rFonts w:ascii="Arial" w:eastAsia="Arial" w:hAnsi="Arial" w:cs="Arial"/>
                <w:color w:val="000000"/>
                <w:sz w:val="20"/>
                <w:lang w:val="en-ID"/>
              </w:rPr>
            </w:pPr>
            <w:r w:rsidRPr="00123205">
              <w:rPr>
                <w:rFonts w:ascii="Arial" w:eastAsia="Arial" w:hAnsi="Arial" w:cs="Arial"/>
                <w:color w:val="000000"/>
                <w:sz w:val="20"/>
                <w:lang w:val="en-ID"/>
              </w:rPr>
              <w:t xml:space="preserve"> </w:t>
            </w:r>
            <w:r w:rsidRPr="00123205">
              <w:rPr>
                <w:rFonts w:ascii="Arial" w:eastAsia="Arial" w:hAnsi="Arial" w:cs="Arial"/>
                <w:color w:val="000000"/>
                <w:sz w:val="20"/>
                <w:lang w:val="en-ID"/>
              </w:rPr>
              <w:tab/>
              <w:t xml:space="preserve"> </w:t>
            </w:r>
          </w:p>
        </w:tc>
        <w:tc>
          <w:tcPr>
            <w:tcW w:w="1652" w:type="dxa"/>
            <w:tcBorders>
              <w:top w:val="single" w:sz="4" w:space="0" w:color="auto"/>
              <w:left w:val="single" w:sz="4" w:space="0" w:color="auto"/>
              <w:bottom w:val="single" w:sz="4" w:space="0" w:color="auto"/>
              <w:right w:val="single" w:sz="4" w:space="0" w:color="auto"/>
            </w:tcBorders>
            <w:shd w:val="clear" w:color="auto" w:fill="92D050"/>
            <w:hideMark/>
          </w:tcPr>
          <w:p w14:paraId="2A9C1854" w14:textId="77777777" w:rsidR="00123205" w:rsidRPr="00123205" w:rsidRDefault="00123205" w:rsidP="00123205">
            <w:pPr>
              <w:ind w:left="22" w:hanging="10"/>
              <w:rPr>
                <w:rFonts w:ascii="Arial" w:eastAsia="Arial" w:hAnsi="Arial" w:cs="Arial"/>
                <w:color w:val="000000"/>
                <w:sz w:val="20"/>
                <w:lang w:val="en-ID"/>
              </w:rPr>
            </w:pPr>
            <w:r w:rsidRPr="00123205">
              <w:rPr>
                <w:rFonts w:ascii="Arial" w:eastAsia="Arial" w:hAnsi="Arial" w:cs="Arial"/>
                <w:color w:val="000000"/>
                <w:sz w:val="20"/>
                <w:lang w:val="en-ID"/>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92D050"/>
            <w:hideMark/>
          </w:tcPr>
          <w:p w14:paraId="415E189F" w14:textId="77777777" w:rsidR="00123205" w:rsidRPr="00123205" w:rsidRDefault="00123205" w:rsidP="00123205">
            <w:pPr>
              <w:ind w:left="22" w:hanging="10"/>
              <w:rPr>
                <w:rFonts w:ascii="Arial" w:eastAsia="Arial" w:hAnsi="Arial" w:cs="Arial"/>
                <w:color w:val="000000"/>
                <w:sz w:val="20"/>
                <w:lang w:val="en-ID"/>
              </w:rPr>
            </w:pPr>
            <w:r w:rsidRPr="00123205">
              <w:rPr>
                <w:rFonts w:ascii="Arial" w:eastAsia="Arial" w:hAnsi="Arial" w:cs="Arial"/>
                <w:color w:val="000000"/>
                <w:sz w:val="20"/>
                <w:lang w:val="en-ID"/>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1E357E3" w14:textId="77777777" w:rsidR="00123205" w:rsidRPr="00123205" w:rsidRDefault="00123205" w:rsidP="00123205">
            <w:pPr>
              <w:ind w:left="22" w:hanging="10"/>
              <w:rPr>
                <w:rFonts w:ascii="Arial" w:eastAsia="Arial" w:hAnsi="Arial" w:cs="Arial"/>
                <w:color w:val="000000"/>
                <w:sz w:val="20"/>
                <w:lang w:val="en-ID"/>
              </w:rPr>
            </w:pPr>
            <w:r w:rsidRPr="00123205">
              <w:rPr>
                <w:rFonts w:ascii="Arial" w:eastAsia="Arial" w:hAnsi="Arial" w:cs="Arial"/>
                <w:color w:val="000000"/>
                <w:sz w:val="20"/>
                <w:lang w:val="en-ID"/>
              </w:rPr>
              <w:t xml:space="preserve"> </w:t>
            </w:r>
          </w:p>
        </w:tc>
        <w:tc>
          <w:tcPr>
            <w:tcW w:w="1585" w:type="dxa"/>
            <w:tcBorders>
              <w:top w:val="single" w:sz="4" w:space="0" w:color="auto"/>
              <w:left w:val="single" w:sz="4" w:space="0" w:color="auto"/>
              <w:bottom w:val="single" w:sz="4" w:space="0" w:color="auto"/>
              <w:right w:val="single" w:sz="4" w:space="0" w:color="auto"/>
            </w:tcBorders>
            <w:shd w:val="clear" w:color="auto" w:fill="92D050"/>
          </w:tcPr>
          <w:p w14:paraId="19AF8E49" w14:textId="77777777" w:rsidR="00123205" w:rsidRPr="00123205" w:rsidRDefault="00123205" w:rsidP="00123205">
            <w:pPr>
              <w:ind w:left="22" w:hanging="10"/>
              <w:rPr>
                <w:rFonts w:ascii="Arial" w:eastAsia="Arial" w:hAnsi="Arial" w:cs="Arial"/>
                <w:color w:val="000000"/>
                <w:sz w:val="20"/>
                <w:lang w:val="en-ID"/>
              </w:rPr>
            </w:pPr>
          </w:p>
        </w:tc>
        <w:tc>
          <w:tcPr>
            <w:tcW w:w="3489" w:type="dxa"/>
            <w:tcBorders>
              <w:top w:val="single" w:sz="4" w:space="0" w:color="auto"/>
              <w:left w:val="single" w:sz="4" w:space="0" w:color="auto"/>
              <w:bottom w:val="single" w:sz="4" w:space="0" w:color="auto"/>
              <w:right w:val="single" w:sz="4" w:space="0" w:color="auto"/>
            </w:tcBorders>
            <w:shd w:val="clear" w:color="auto" w:fill="92D050"/>
            <w:hideMark/>
          </w:tcPr>
          <w:p w14:paraId="7EF252CB" w14:textId="77777777" w:rsidR="00123205" w:rsidRPr="00123205" w:rsidRDefault="00123205" w:rsidP="00123205">
            <w:pPr>
              <w:ind w:left="22" w:hanging="10"/>
              <w:rPr>
                <w:rFonts w:ascii="Arial" w:eastAsia="Arial" w:hAnsi="Arial" w:cs="Arial"/>
                <w:color w:val="000000"/>
                <w:sz w:val="20"/>
                <w:lang w:val="en-ID"/>
              </w:rPr>
            </w:pPr>
            <w:r w:rsidRPr="00123205">
              <w:rPr>
                <w:rFonts w:ascii="Arial" w:eastAsia="Arial" w:hAnsi="Arial" w:cs="Arial"/>
                <w:color w:val="000000"/>
                <w:sz w:val="20"/>
                <w:lang w:val="en-ID"/>
              </w:rPr>
              <w:t xml:space="preserve"> </w:t>
            </w:r>
            <w:r w:rsidRPr="00123205">
              <w:rPr>
                <w:rFonts w:ascii="Arial" w:eastAsia="Arial" w:hAnsi="Arial" w:cs="Arial"/>
                <w:color w:val="000000"/>
                <w:sz w:val="20"/>
                <w:lang w:val="en-ID"/>
              </w:rPr>
              <w:tab/>
              <w:t xml:space="preserve"> </w:t>
            </w:r>
          </w:p>
        </w:tc>
      </w:tr>
      <w:tr w:rsidR="00123205" w:rsidRPr="00123205" w14:paraId="2B294508" w14:textId="77777777" w:rsidTr="00556B8A">
        <w:trPr>
          <w:trHeight w:val="1602"/>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C2142FA" w14:textId="77777777" w:rsidR="00123205" w:rsidRPr="00123205" w:rsidRDefault="00123205" w:rsidP="00123205">
            <w:pPr>
              <w:spacing w:line="240" w:lineRule="atLeast"/>
              <w:jc w:val="center"/>
              <w:rPr>
                <w:rFonts w:ascii="Arial" w:eastAsia="Arial" w:hAnsi="Arial" w:cs="Arial"/>
                <w:color w:val="000000"/>
                <w:sz w:val="20"/>
                <w:lang w:val="en-ID"/>
              </w:rPr>
            </w:pPr>
            <w:proofErr w:type="spellStart"/>
            <w:r w:rsidRPr="00123205">
              <w:rPr>
                <w:rFonts w:ascii="Arial" w:eastAsia="Arial" w:hAnsi="Arial" w:cs="Arial"/>
                <w:color w:val="FFFFFF"/>
                <w:sz w:val="20"/>
                <w:lang w:val="en-ID"/>
              </w:rPr>
              <w:t>Fakultas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3132892" w14:textId="77777777" w:rsidR="00123205" w:rsidRPr="00123205" w:rsidRDefault="00123205" w:rsidP="00123205">
            <w:pPr>
              <w:spacing w:line="240" w:lineRule="atLeast"/>
              <w:jc w:val="center"/>
              <w:rPr>
                <w:rFonts w:ascii="Arial" w:eastAsia="Arial" w:hAnsi="Arial" w:cs="Arial"/>
                <w:color w:val="000000"/>
                <w:sz w:val="20"/>
                <w:lang w:val="en-ID"/>
              </w:rPr>
            </w:pPr>
            <w:r w:rsidRPr="00123205">
              <w:rPr>
                <w:rFonts w:ascii="Arial" w:eastAsia="Arial" w:hAnsi="Arial" w:cs="Arial"/>
                <w:color w:val="FFFFFF"/>
                <w:sz w:val="20"/>
                <w:lang w:val="en-ID"/>
              </w:rPr>
              <w:t xml:space="preserve">Program </w:t>
            </w:r>
            <w:proofErr w:type="spellStart"/>
            <w:r w:rsidRPr="00123205">
              <w:rPr>
                <w:rFonts w:ascii="Arial" w:eastAsia="Arial" w:hAnsi="Arial" w:cs="Arial"/>
                <w:color w:val="FFFFFF"/>
                <w:sz w:val="20"/>
                <w:lang w:val="en-ID"/>
              </w:rPr>
              <w:t>Studi</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10821E8" w14:textId="77777777" w:rsidR="00123205" w:rsidRPr="00123205" w:rsidRDefault="00123205" w:rsidP="00123205">
            <w:pPr>
              <w:spacing w:line="240" w:lineRule="atLeast"/>
              <w:jc w:val="center"/>
              <w:rPr>
                <w:rFonts w:ascii="Arial" w:eastAsia="Arial" w:hAnsi="Arial" w:cs="Arial"/>
                <w:color w:val="000000"/>
                <w:sz w:val="20"/>
                <w:lang w:val="en-ID"/>
              </w:rPr>
            </w:pPr>
            <w:proofErr w:type="spellStart"/>
            <w:r w:rsidRPr="00123205">
              <w:rPr>
                <w:rFonts w:ascii="Arial" w:eastAsia="Arial" w:hAnsi="Arial" w:cs="Arial"/>
                <w:color w:val="FFFFFF"/>
                <w:sz w:val="20"/>
                <w:lang w:val="en-ID"/>
              </w:rPr>
              <w:t>TatapMuka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009BC51" w14:textId="77777777" w:rsidR="00123205" w:rsidRPr="00123205" w:rsidRDefault="00123205" w:rsidP="00123205">
            <w:pPr>
              <w:spacing w:line="240" w:lineRule="atLeast"/>
              <w:jc w:val="center"/>
              <w:rPr>
                <w:rFonts w:ascii="Arial" w:eastAsia="Arial" w:hAnsi="Arial" w:cs="Arial"/>
                <w:color w:val="000000"/>
                <w:sz w:val="20"/>
                <w:lang w:val="en-ID"/>
              </w:rPr>
            </w:pPr>
            <w:r w:rsidRPr="00123205">
              <w:rPr>
                <w:rFonts w:ascii="Arial" w:eastAsia="Arial" w:hAnsi="Arial" w:cs="Arial"/>
                <w:color w:val="FFFFFF"/>
                <w:sz w:val="20"/>
                <w:lang w:val="en-ID"/>
              </w:rPr>
              <w:t>Kode MK</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08A2CA4" w14:textId="77777777" w:rsidR="00123205" w:rsidRPr="00123205" w:rsidRDefault="00123205" w:rsidP="00123205">
            <w:pPr>
              <w:spacing w:line="240" w:lineRule="atLeast"/>
              <w:jc w:val="center"/>
              <w:rPr>
                <w:rFonts w:ascii="Arial" w:eastAsia="Arial" w:hAnsi="Arial" w:cs="Arial"/>
                <w:color w:val="000000"/>
                <w:sz w:val="20"/>
                <w:lang w:val="en-ID"/>
              </w:rPr>
            </w:pPr>
            <w:r w:rsidRPr="00123205">
              <w:rPr>
                <w:rFonts w:ascii="Arial" w:eastAsia="Arial" w:hAnsi="Arial" w:cs="Arial"/>
                <w:color w:val="FFFFFF"/>
                <w:sz w:val="20"/>
                <w:lang w:val="en-ID"/>
              </w:rPr>
              <w:t>KELAS</w:t>
            </w:r>
          </w:p>
        </w:tc>
        <w:tc>
          <w:tcPr>
            <w:tcW w:w="348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FDF78C7" w14:textId="77777777" w:rsidR="00123205" w:rsidRPr="00123205" w:rsidRDefault="00123205" w:rsidP="00123205">
            <w:pPr>
              <w:spacing w:line="240" w:lineRule="atLeast"/>
              <w:jc w:val="center"/>
              <w:rPr>
                <w:rFonts w:ascii="Arial" w:eastAsia="Arial" w:hAnsi="Arial" w:cs="Arial"/>
                <w:color w:val="000000"/>
                <w:sz w:val="20"/>
                <w:lang w:val="en-ID"/>
              </w:rPr>
            </w:pPr>
            <w:proofErr w:type="spellStart"/>
            <w:r w:rsidRPr="00123205">
              <w:rPr>
                <w:rFonts w:ascii="Arial" w:eastAsia="Arial" w:hAnsi="Arial" w:cs="Arial"/>
                <w:color w:val="FFFFFF"/>
                <w:sz w:val="20"/>
                <w:lang w:val="en-ID"/>
              </w:rPr>
              <w:t>DisusunOleh</w:t>
            </w:r>
            <w:proofErr w:type="spellEnd"/>
            <w:r w:rsidRPr="00123205">
              <w:rPr>
                <w:rFonts w:ascii="Arial" w:eastAsia="Arial" w:hAnsi="Arial" w:cs="Arial"/>
                <w:color w:val="FFFFFF"/>
                <w:sz w:val="20"/>
                <w:lang w:val="en-ID"/>
              </w:rPr>
              <w:t xml:space="preserve"> </w:t>
            </w:r>
            <w:r w:rsidRPr="00123205">
              <w:rPr>
                <w:rFonts w:ascii="Arial" w:eastAsia="Arial" w:hAnsi="Arial" w:cs="Arial"/>
                <w:color w:val="FFFFFF"/>
                <w:sz w:val="20"/>
                <w:lang w:val="en-ID"/>
              </w:rPr>
              <w:tab/>
            </w:r>
            <w:r w:rsidRPr="00123205">
              <w:rPr>
                <w:rFonts w:ascii="Arial" w:eastAsia="Arial" w:hAnsi="Arial" w:cs="Arial"/>
                <w:noProof/>
                <w:color w:val="000000"/>
                <w:sz w:val="20"/>
                <w:lang w:val="en-ID"/>
              </w:rPr>
              <w:drawing>
                <wp:inline distT="0" distB="0" distL="0" distR="0" wp14:anchorId="77DBD7BE" wp14:editId="47F096A0">
                  <wp:extent cx="752475" cy="971550"/>
                  <wp:effectExtent l="0" t="0" r="9525" b="0"/>
                  <wp:docPr id="7"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tc>
      </w:tr>
    </w:tbl>
    <w:p w14:paraId="1EF52206" w14:textId="13F26619" w:rsidR="00123205" w:rsidRPr="00123205" w:rsidRDefault="00123205" w:rsidP="00123205">
      <w:pPr>
        <w:framePr w:hSpace="180" w:wrap="around" w:vAnchor="text" w:hAnchor="page" w:x="1" w:y="1799"/>
        <w:tabs>
          <w:tab w:val="left" w:pos="4774"/>
        </w:tabs>
        <w:spacing w:after="0" w:line="360" w:lineRule="auto"/>
        <w:contextualSpacing/>
        <w:rPr>
          <w:rFonts w:ascii="Times New Roman" w:eastAsia="SimSun" w:hAnsi="Times New Roman" w:cs="Times New Roman"/>
          <w:b/>
          <w:color w:val="000000"/>
          <w:sz w:val="32"/>
          <w:szCs w:val="32"/>
          <w:lang w:val="sv-SE" w:eastAsia="zh-CN"/>
        </w:rPr>
      </w:pPr>
    </w:p>
    <w:tbl>
      <w:tblPr>
        <w:tblStyle w:val="TableGrid0"/>
        <w:tblW w:w="10712"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3489"/>
      </w:tblGrid>
      <w:tr w:rsidR="00123205" w:rsidRPr="00123205" w14:paraId="20829EC6" w14:textId="77777777" w:rsidTr="00556B8A">
        <w:trPr>
          <w:trHeight w:val="704"/>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94A1C78" w14:textId="5D0B022A" w:rsidR="00123205" w:rsidRPr="00123205" w:rsidRDefault="00123205" w:rsidP="00123205">
            <w:pPr>
              <w:ind w:left="22" w:hanging="10"/>
              <w:jc w:val="center"/>
              <w:rPr>
                <w:rFonts w:ascii="Arial" w:eastAsia="Arial" w:hAnsi="Arial" w:cs="Arial"/>
                <w:color w:val="000000"/>
                <w:sz w:val="20"/>
                <w:lang w:val="en-ID"/>
              </w:rPr>
            </w:pPr>
            <w:r w:rsidRPr="00123205">
              <w:rPr>
                <w:rFonts w:ascii="Arial" w:eastAsia="Arial" w:hAnsi="Arial" w:cs="Arial"/>
                <w:color w:val="FFFFFF"/>
                <w:sz w:val="18"/>
                <w:lang w:val="en-ID"/>
              </w:rPr>
              <w:t>FEB</w:t>
            </w: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B331C41" w14:textId="77777777" w:rsidR="00123205" w:rsidRPr="00123205" w:rsidRDefault="00123205" w:rsidP="00123205">
            <w:pPr>
              <w:ind w:left="22" w:hanging="10"/>
              <w:jc w:val="center"/>
              <w:rPr>
                <w:rFonts w:ascii="Arial" w:eastAsia="Arial" w:hAnsi="Arial" w:cs="Arial"/>
                <w:color w:val="000000"/>
                <w:sz w:val="20"/>
                <w:lang w:val="en-ID"/>
              </w:rPr>
            </w:pPr>
            <w:r w:rsidRPr="00123205">
              <w:rPr>
                <w:rFonts w:ascii="Arial" w:eastAsia="Arial" w:hAnsi="Arial" w:cs="Arial"/>
                <w:color w:val="FFFFFF"/>
                <w:sz w:val="18"/>
                <w:lang w:val="en-ID"/>
              </w:rPr>
              <w:t>Program</w:t>
            </w:r>
          </w:p>
          <w:p w14:paraId="52CFE2B2" w14:textId="77777777" w:rsidR="00123205" w:rsidRPr="00123205" w:rsidRDefault="00123205" w:rsidP="00123205">
            <w:pPr>
              <w:ind w:left="22" w:hanging="10"/>
              <w:jc w:val="center"/>
              <w:rPr>
                <w:rFonts w:ascii="Arial" w:eastAsia="Arial" w:hAnsi="Arial" w:cs="Arial"/>
                <w:color w:val="000000"/>
                <w:sz w:val="20"/>
                <w:lang w:val="en-ID"/>
              </w:rPr>
            </w:pPr>
            <w:r w:rsidRPr="00123205">
              <w:rPr>
                <w:rFonts w:ascii="Arial" w:eastAsia="Arial" w:hAnsi="Arial" w:cs="Arial"/>
                <w:color w:val="FFFFFF"/>
                <w:sz w:val="18"/>
                <w:lang w:val="en-ID"/>
              </w:rPr>
              <w:t>AKUNTASI &amp; MANAJEMEN</w:t>
            </w: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C38B4E3" w14:textId="77777777" w:rsidR="00123205" w:rsidRPr="00123205" w:rsidRDefault="00123205" w:rsidP="00123205">
            <w:pPr>
              <w:ind w:left="22" w:hanging="10"/>
              <w:jc w:val="center"/>
              <w:rPr>
                <w:rFonts w:ascii="Arial" w:eastAsia="Arial" w:hAnsi="Arial" w:cs="Arial"/>
                <w:color w:val="000000"/>
                <w:sz w:val="20"/>
                <w:lang w:val="en-ID"/>
              </w:rPr>
            </w:pPr>
            <w:r w:rsidRPr="00123205">
              <w:rPr>
                <w:rFonts w:ascii="Franklin Gothic" w:eastAsia="Franklin Gothic" w:hAnsi="Franklin Gothic" w:cs="Franklin Gothic"/>
                <w:color w:val="FFFFFF"/>
                <w:sz w:val="60"/>
                <w:lang w:val="en-ID"/>
              </w:rPr>
              <w:t>6</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680235B" w14:textId="77777777" w:rsidR="00123205" w:rsidRPr="00123205" w:rsidRDefault="00123205" w:rsidP="00123205">
            <w:pPr>
              <w:ind w:left="22" w:hanging="10"/>
              <w:jc w:val="center"/>
              <w:rPr>
                <w:rFonts w:ascii="Arial" w:eastAsia="Arial" w:hAnsi="Arial" w:cs="Arial"/>
                <w:color w:val="FFFFFF"/>
                <w:sz w:val="18"/>
                <w:lang w:val="en-ID"/>
              </w:rPr>
            </w:pPr>
            <w:r w:rsidRPr="00123205">
              <w:rPr>
                <w:rFonts w:ascii="Arial" w:eastAsia="Arial" w:hAnsi="Arial" w:cs="Arial"/>
                <w:color w:val="FFFFFF"/>
                <w:sz w:val="18"/>
                <w:lang w:val="en-ID"/>
              </w:rPr>
              <w:t>EM4192</w:t>
            </w:r>
          </w:p>
          <w:p w14:paraId="2CD9516C" w14:textId="77777777" w:rsidR="00123205" w:rsidRPr="00123205" w:rsidRDefault="00123205" w:rsidP="00123205">
            <w:pPr>
              <w:ind w:left="22" w:hanging="10"/>
              <w:jc w:val="center"/>
              <w:rPr>
                <w:rFonts w:ascii="Roboto" w:eastAsia="Arial" w:hAnsi="Roboto" w:cs="Arial"/>
                <w:color w:val="FFFFFF"/>
                <w:sz w:val="20"/>
                <w:szCs w:val="20"/>
                <w:highlight w:val="blue"/>
                <w:shd w:val="clear" w:color="auto" w:fill="FFFFFF"/>
                <w:lang w:val="en-ID"/>
              </w:rPr>
            </w:pPr>
            <w:r w:rsidRPr="00123205">
              <w:rPr>
                <w:rFonts w:ascii="Roboto" w:eastAsia="Arial" w:hAnsi="Roboto" w:cs="Arial"/>
                <w:color w:val="FFFFFF"/>
                <w:sz w:val="20"/>
                <w:szCs w:val="20"/>
                <w:highlight w:val="blue"/>
                <w:shd w:val="clear" w:color="auto" w:fill="FFFFFF"/>
                <w:lang w:val="en-ID"/>
              </w:rPr>
              <w:t>EA425</w:t>
            </w:r>
          </w:p>
          <w:p w14:paraId="28155D59" w14:textId="77777777" w:rsidR="00123205" w:rsidRPr="00123205" w:rsidRDefault="00123205" w:rsidP="00123205">
            <w:pPr>
              <w:ind w:left="22" w:hanging="10"/>
              <w:jc w:val="center"/>
              <w:rPr>
                <w:rFonts w:ascii="Roboto" w:eastAsia="Arial" w:hAnsi="Roboto" w:cs="Arial"/>
                <w:color w:val="FFFFFF"/>
                <w:sz w:val="20"/>
                <w:szCs w:val="20"/>
                <w:highlight w:val="blue"/>
                <w:shd w:val="clear" w:color="auto" w:fill="FFFFFF"/>
                <w:lang w:val="en-ID"/>
              </w:rPr>
            </w:pPr>
            <w:r w:rsidRPr="00123205">
              <w:rPr>
                <w:rFonts w:ascii="Roboto" w:eastAsia="Arial" w:hAnsi="Roboto" w:cs="Arial"/>
                <w:color w:val="FFFFFF"/>
                <w:sz w:val="20"/>
                <w:szCs w:val="20"/>
                <w:highlight w:val="blue"/>
                <w:shd w:val="clear" w:color="auto" w:fill="FFFFFF"/>
                <w:lang w:val="en-ID"/>
              </w:rPr>
              <w:t>EA4128</w:t>
            </w:r>
          </w:p>
          <w:p w14:paraId="56AAF340" w14:textId="77777777" w:rsidR="00123205" w:rsidRPr="00123205" w:rsidRDefault="00123205" w:rsidP="00123205">
            <w:pPr>
              <w:ind w:left="22" w:hanging="10"/>
              <w:jc w:val="center"/>
              <w:rPr>
                <w:rFonts w:ascii="Roboto" w:eastAsia="Arial" w:hAnsi="Roboto" w:cs="Arial"/>
                <w:color w:val="FFFFFF"/>
                <w:sz w:val="20"/>
                <w:szCs w:val="20"/>
                <w:highlight w:val="blue"/>
                <w:shd w:val="clear" w:color="auto" w:fill="FFFFFF"/>
                <w:lang w:val="en-ID"/>
              </w:rPr>
            </w:pPr>
            <w:r w:rsidRPr="00123205">
              <w:rPr>
                <w:rFonts w:ascii="Roboto" w:eastAsia="Arial" w:hAnsi="Roboto" w:cs="Arial"/>
                <w:color w:val="FFFFFF"/>
                <w:sz w:val="20"/>
                <w:szCs w:val="20"/>
                <w:highlight w:val="blue"/>
                <w:shd w:val="clear" w:color="auto" w:fill="FFFFFF"/>
                <w:lang w:val="en-ID"/>
              </w:rPr>
              <w:t>(EA5128</w:t>
            </w:r>
          </w:p>
          <w:p w14:paraId="7742C8DF" w14:textId="77777777" w:rsidR="00123205" w:rsidRPr="00123205" w:rsidRDefault="00123205" w:rsidP="00123205">
            <w:pPr>
              <w:ind w:left="22" w:hanging="10"/>
              <w:jc w:val="center"/>
              <w:rPr>
                <w:rFonts w:ascii="Roboto" w:eastAsia="Arial" w:hAnsi="Roboto" w:cs="Arial"/>
                <w:color w:val="FFFFFF"/>
                <w:sz w:val="20"/>
                <w:szCs w:val="20"/>
                <w:highlight w:val="blue"/>
                <w:shd w:val="clear" w:color="auto" w:fill="FFFFFF"/>
                <w:lang w:val="en-ID"/>
              </w:rPr>
            </w:pPr>
            <w:r w:rsidRPr="00123205">
              <w:rPr>
                <w:rFonts w:ascii="Roboto" w:eastAsia="Arial" w:hAnsi="Roboto" w:cs="Arial"/>
                <w:color w:val="FFFFFF"/>
                <w:sz w:val="20"/>
                <w:szCs w:val="20"/>
                <w:highlight w:val="blue"/>
                <w:shd w:val="clear" w:color="auto" w:fill="FFFFFF"/>
                <w:lang w:val="en-ID"/>
              </w:rPr>
              <w:t>EM5192</w:t>
            </w:r>
          </w:p>
          <w:p w14:paraId="5820FF0F" w14:textId="77777777" w:rsidR="00123205" w:rsidRPr="00123205" w:rsidRDefault="00123205" w:rsidP="00123205">
            <w:pPr>
              <w:ind w:left="22" w:hanging="10"/>
              <w:jc w:val="center"/>
              <w:rPr>
                <w:rFonts w:ascii="Roboto" w:eastAsia="Arial" w:hAnsi="Roboto" w:cs="Arial"/>
                <w:color w:val="FFFFFF"/>
                <w:sz w:val="20"/>
                <w:szCs w:val="20"/>
                <w:highlight w:val="blue"/>
                <w:shd w:val="clear" w:color="auto" w:fill="FFFFFF"/>
                <w:lang w:val="en-ID"/>
              </w:rPr>
            </w:pPr>
            <w:r w:rsidRPr="00123205">
              <w:rPr>
                <w:rFonts w:ascii="Roboto" w:eastAsia="Arial" w:hAnsi="Roboto" w:cs="Arial"/>
                <w:color w:val="FFFFFF"/>
                <w:sz w:val="20"/>
                <w:szCs w:val="20"/>
                <w:highlight w:val="blue"/>
                <w:shd w:val="clear" w:color="auto" w:fill="FFFFFF"/>
                <w:lang w:val="en-ID"/>
              </w:rPr>
              <w:t>EM388</w:t>
            </w:r>
          </w:p>
          <w:p w14:paraId="04E5B998" w14:textId="77777777" w:rsidR="00123205" w:rsidRPr="00123205" w:rsidRDefault="00123205" w:rsidP="00123205">
            <w:pPr>
              <w:ind w:left="22" w:hanging="10"/>
              <w:jc w:val="center"/>
              <w:rPr>
                <w:rFonts w:ascii="Arial" w:eastAsia="Arial" w:hAnsi="Arial" w:cs="Arial"/>
                <w:color w:val="FFFFFF"/>
                <w:sz w:val="20"/>
                <w:lang w:val="en-ID"/>
              </w:rPr>
            </w:pPr>
            <w:r w:rsidRPr="00123205">
              <w:rPr>
                <w:rFonts w:ascii="Roboto" w:eastAsia="Arial" w:hAnsi="Roboto" w:cs="Arial"/>
                <w:color w:val="FFFFFF"/>
                <w:sz w:val="20"/>
                <w:szCs w:val="20"/>
                <w:highlight w:val="blue"/>
                <w:shd w:val="clear" w:color="auto" w:fill="FFFFFF"/>
                <w:lang w:val="en-ID"/>
              </w:rPr>
              <w:t>EM419</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C0DB935" w14:textId="77777777" w:rsidR="00123205" w:rsidRPr="00123205" w:rsidRDefault="00123205" w:rsidP="00123205">
            <w:pPr>
              <w:ind w:left="22" w:hanging="10"/>
              <w:jc w:val="center"/>
              <w:rPr>
                <w:rFonts w:ascii="Arial" w:eastAsia="Arial" w:hAnsi="Arial" w:cs="Arial"/>
                <w:color w:val="000000"/>
                <w:sz w:val="20"/>
                <w:lang w:val="en-ID"/>
              </w:rPr>
            </w:pPr>
            <w:r w:rsidRPr="00123205">
              <w:rPr>
                <w:rFonts w:ascii="Roboto" w:eastAsia="Arial" w:hAnsi="Roboto" w:cs="Arial"/>
                <w:color w:val="252422"/>
                <w:sz w:val="20"/>
                <w:szCs w:val="20"/>
                <w:shd w:val="clear" w:color="auto" w:fill="FFFF00"/>
                <w:lang w:val="en-ID"/>
              </w:rPr>
              <w:t>A505</w:t>
            </w:r>
          </w:p>
        </w:tc>
        <w:tc>
          <w:tcPr>
            <w:tcW w:w="3489" w:type="dxa"/>
            <w:tcBorders>
              <w:top w:val="single" w:sz="4" w:space="0" w:color="auto"/>
              <w:left w:val="single" w:sz="4" w:space="0" w:color="auto"/>
              <w:bottom w:val="single" w:sz="4" w:space="0" w:color="auto"/>
              <w:right w:val="single" w:sz="4" w:space="0" w:color="auto"/>
            </w:tcBorders>
            <w:shd w:val="clear" w:color="auto" w:fill="0070C0"/>
            <w:vAlign w:val="center"/>
          </w:tcPr>
          <w:p w14:paraId="358720EA" w14:textId="77777777" w:rsidR="00123205" w:rsidRPr="00123205" w:rsidRDefault="00123205" w:rsidP="00123205">
            <w:pPr>
              <w:ind w:left="22" w:hanging="10"/>
              <w:jc w:val="center"/>
              <w:rPr>
                <w:rFonts w:ascii="Arial" w:eastAsia="Arial" w:hAnsi="Arial" w:cs="Arial"/>
                <w:color w:val="000000"/>
                <w:sz w:val="20"/>
                <w:lang w:val="en-ID"/>
              </w:rPr>
            </w:pPr>
          </w:p>
          <w:p w14:paraId="1C0671D3" w14:textId="77777777" w:rsidR="00123205" w:rsidRPr="00123205" w:rsidRDefault="00123205" w:rsidP="00123205">
            <w:pPr>
              <w:ind w:left="22" w:hanging="10"/>
              <w:jc w:val="center"/>
              <w:rPr>
                <w:rFonts w:ascii="Arial" w:eastAsia="Arial" w:hAnsi="Arial" w:cs="Arial"/>
                <w:color w:val="000000"/>
                <w:sz w:val="20"/>
                <w:lang w:val="en-ID"/>
              </w:rPr>
            </w:pPr>
            <w:proofErr w:type="spellStart"/>
            <w:r w:rsidRPr="00123205">
              <w:rPr>
                <w:rFonts w:ascii="Arial" w:eastAsia="Arial" w:hAnsi="Arial" w:cs="Arial"/>
                <w:color w:val="FFFFFF"/>
                <w:sz w:val="18"/>
                <w:lang w:val="en-ID"/>
              </w:rPr>
              <w:t>Drs.</w:t>
            </w:r>
            <w:proofErr w:type="spellEnd"/>
            <w:r w:rsidRPr="00123205">
              <w:rPr>
                <w:rFonts w:ascii="Arial" w:eastAsia="Arial" w:hAnsi="Arial" w:cs="Arial"/>
                <w:color w:val="FFFFFF"/>
                <w:sz w:val="18"/>
                <w:lang w:val="en-ID"/>
              </w:rPr>
              <w:t xml:space="preserve"> Budiantoro, MA</w:t>
            </w:r>
          </w:p>
          <w:p w14:paraId="3E4963B3" w14:textId="77777777" w:rsidR="00123205" w:rsidRPr="00123205" w:rsidRDefault="00123205" w:rsidP="00123205">
            <w:pPr>
              <w:ind w:left="22" w:hanging="10"/>
              <w:jc w:val="center"/>
              <w:rPr>
                <w:rFonts w:ascii="Arial" w:eastAsia="Arial" w:hAnsi="Arial" w:cs="Arial"/>
                <w:color w:val="000000"/>
                <w:sz w:val="20"/>
                <w:lang w:val="en-ID"/>
              </w:rPr>
            </w:pPr>
          </w:p>
        </w:tc>
      </w:tr>
    </w:tbl>
    <w:p w14:paraId="4E11D61D" w14:textId="77777777" w:rsidR="00123205" w:rsidRPr="00123205" w:rsidRDefault="00123205" w:rsidP="00123205">
      <w:pPr>
        <w:spacing w:after="0" w:line="240" w:lineRule="auto"/>
        <w:jc w:val="center"/>
        <w:rPr>
          <w:rFonts w:ascii="Times New Roman" w:eastAsia="SimSun" w:hAnsi="Times New Roman" w:cs="Times New Roman"/>
          <w:b/>
          <w:sz w:val="24"/>
          <w:szCs w:val="24"/>
          <w:lang w:val="en-US" w:eastAsia="zh-CN"/>
        </w:rPr>
      </w:pPr>
    </w:p>
    <w:p w14:paraId="11AC966E" w14:textId="77777777" w:rsidR="00123205" w:rsidRDefault="00123205" w:rsidP="00123205">
      <w:pPr>
        <w:framePr w:w="9630" w:hSpace="180" w:wrap="around" w:vAnchor="text" w:hAnchor="page" w:x="1453" w:y="-69"/>
        <w:spacing w:after="0" w:line="360" w:lineRule="auto"/>
        <w:ind w:right="95"/>
        <w:contextualSpacing/>
        <w:rPr>
          <w:rFonts w:ascii="Arial" w:eastAsia="SimSun" w:hAnsi="Arial" w:cs="Arial"/>
          <w:color w:val="000000"/>
          <w:sz w:val="20"/>
          <w:szCs w:val="20"/>
          <w:lang w:val="sv-SE" w:eastAsia="zh-CN"/>
        </w:rPr>
      </w:pPr>
      <w:r w:rsidRPr="00123205">
        <w:rPr>
          <w:rFonts w:ascii="Times New Roman" w:eastAsia="SimSun" w:hAnsi="Times New Roman" w:cs="Times New Roman"/>
          <w:b/>
          <w:color w:val="000000"/>
          <w:sz w:val="32"/>
          <w:szCs w:val="32"/>
          <w:lang w:val="sv-SE" w:eastAsia="zh-CN"/>
        </w:rPr>
        <w:t>Abstract</w:t>
      </w:r>
      <w:r w:rsidRPr="00123205">
        <w:rPr>
          <w:rFonts w:ascii="Arial" w:eastAsia="SimSun" w:hAnsi="Arial" w:cs="Arial"/>
          <w:color w:val="000000"/>
          <w:sz w:val="20"/>
          <w:szCs w:val="20"/>
          <w:lang w:val="sv-SE" w:eastAsia="zh-CN"/>
        </w:rPr>
        <w:t xml:space="preserve"> </w:t>
      </w:r>
    </w:p>
    <w:p w14:paraId="5A80869D" w14:textId="41666E91" w:rsidR="00123205" w:rsidRPr="00123205" w:rsidRDefault="00123205" w:rsidP="00123205">
      <w:pPr>
        <w:framePr w:w="9630" w:hSpace="180" w:wrap="around" w:vAnchor="text" w:hAnchor="page" w:x="1453" w:y="-69"/>
        <w:spacing w:after="0" w:line="360" w:lineRule="auto"/>
        <w:ind w:right="95"/>
        <w:contextualSpacing/>
        <w:rPr>
          <w:rFonts w:ascii="Arial" w:eastAsia="SimSun" w:hAnsi="Arial" w:cs="Arial"/>
          <w:color w:val="000000"/>
          <w:sz w:val="20"/>
          <w:szCs w:val="20"/>
          <w:lang w:val="sv-SE" w:eastAsia="zh-CN"/>
        </w:rPr>
      </w:pPr>
      <w:r w:rsidRPr="00123205">
        <w:rPr>
          <w:rFonts w:ascii="Arial" w:eastAsia="SimSun" w:hAnsi="Arial" w:cs="Arial"/>
          <w:color w:val="000000"/>
          <w:sz w:val="20"/>
          <w:szCs w:val="20"/>
          <w:lang w:val="sv-SE" w:eastAsia="zh-CN"/>
        </w:rPr>
        <w:t xml:space="preserve">the aim of this study is to understand first language skills, Grammar and vocabularies of </w:t>
      </w:r>
      <w:r w:rsidRPr="00123205">
        <w:rPr>
          <w:rFonts w:ascii="Times New Roman" w:eastAsia="SimSun" w:hAnsi="Times New Roman" w:cs="Times New Roman"/>
          <w:color w:val="000000"/>
          <w:sz w:val="24"/>
          <w:szCs w:val="24"/>
          <w:lang w:val="sv-SE" w:eastAsia="zh-CN"/>
        </w:rPr>
        <w:t xml:space="preserve"> </w:t>
      </w:r>
      <w:r w:rsidRPr="00123205">
        <w:rPr>
          <w:rFonts w:ascii="Arial" w:eastAsia="SimSun" w:hAnsi="Arial" w:cs="Arial"/>
          <w:color w:val="000000"/>
          <w:sz w:val="20"/>
          <w:szCs w:val="20"/>
          <w:lang w:val="sv-SE" w:eastAsia="zh-CN"/>
        </w:rPr>
        <w:t xml:space="preserve">some activities in business. This material is a basic language skill, in listening,speaking,  reading  and writing. </w:t>
      </w:r>
    </w:p>
    <w:p w14:paraId="6A5EEBE3" w14:textId="77777777" w:rsidR="00123205" w:rsidRPr="00123205" w:rsidRDefault="00123205" w:rsidP="00123205">
      <w:pPr>
        <w:framePr w:hSpace="180" w:wrap="around" w:vAnchor="text" w:hAnchor="page" w:x="1453" w:y="-69"/>
        <w:tabs>
          <w:tab w:val="left" w:pos="4774"/>
        </w:tabs>
        <w:spacing w:after="0" w:line="360" w:lineRule="auto"/>
        <w:contextualSpacing/>
        <w:rPr>
          <w:rFonts w:ascii="Times New Roman" w:eastAsia="SimSun" w:hAnsi="Times New Roman" w:cs="Times New Roman"/>
          <w:color w:val="000000"/>
          <w:sz w:val="24"/>
          <w:szCs w:val="24"/>
          <w:lang w:val="sv-SE" w:eastAsia="zh-CN"/>
        </w:rPr>
      </w:pPr>
      <w:r w:rsidRPr="00123205">
        <w:rPr>
          <w:rFonts w:ascii="Times New Roman" w:eastAsia="SimSun" w:hAnsi="Times New Roman" w:cs="Times New Roman"/>
          <w:b/>
          <w:color w:val="000000"/>
          <w:sz w:val="32"/>
          <w:szCs w:val="32"/>
          <w:lang w:val="sv-SE" w:eastAsia="zh-CN"/>
        </w:rPr>
        <w:t xml:space="preserve">Competency </w:t>
      </w:r>
    </w:p>
    <w:p w14:paraId="568C5E6C" w14:textId="288007F1" w:rsidR="00123205" w:rsidRDefault="00123205" w:rsidP="00123205">
      <w:pPr>
        <w:widowControl w:val="0"/>
        <w:autoSpaceDE w:val="0"/>
        <w:autoSpaceDN w:val="0"/>
        <w:adjustRightInd w:val="0"/>
        <w:spacing w:after="0" w:line="360" w:lineRule="auto"/>
        <w:ind w:left="2268"/>
        <w:rPr>
          <w:rFonts w:ascii="Arial" w:eastAsia="SimSun" w:hAnsi="Arial" w:cs="Arial"/>
          <w:color w:val="000000"/>
          <w:sz w:val="20"/>
          <w:szCs w:val="20"/>
          <w:lang w:val="sv-SE" w:eastAsia="zh-CN"/>
        </w:rPr>
      </w:pPr>
      <w:r w:rsidRPr="00123205">
        <w:rPr>
          <w:rFonts w:ascii="Arial" w:eastAsia="SimSun" w:hAnsi="Arial" w:cs="Arial"/>
          <w:color w:val="000000"/>
          <w:sz w:val="20"/>
          <w:szCs w:val="20"/>
          <w:lang w:val="sv-SE" w:eastAsia="zh-CN"/>
        </w:rPr>
        <w:t xml:space="preserve">Students are able to understand, first, the vocabulary by listening, speaking,   reading  and  writing from general resources of </w:t>
      </w:r>
      <w:r>
        <w:rPr>
          <w:rFonts w:ascii="Times New Roman" w:eastAsia="SimSun" w:hAnsi="Times New Roman" w:cs="Times New Roman"/>
          <w:b/>
          <w:bCs/>
          <w:sz w:val="24"/>
          <w:szCs w:val="20"/>
          <w:lang w:val="en-US" w:eastAsia="zh-CN"/>
        </w:rPr>
        <w:t>Presenting</w:t>
      </w:r>
      <w:r w:rsidRPr="00123205">
        <w:rPr>
          <w:rFonts w:ascii="Arial" w:eastAsia="SimSun" w:hAnsi="Arial" w:cs="Arial"/>
          <w:color w:val="000000"/>
          <w:sz w:val="20"/>
          <w:szCs w:val="20"/>
          <w:lang w:val="sv-SE" w:eastAsia="zh-CN"/>
        </w:rPr>
        <w:t xml:space="preserve"> </w:t>
      </w:r>
      <w:r>
        <w:rPr>
          <w:rFonts w:ascii="Arial" w:eastAsia="SimSun" w:hAnsi="Arial" w:cs="Arial"/>
          <w:color w:val="000000"/>
          <w:sz w:val="20"/>
          <w:szCs w:val="20"/>
          <w:lang w:val="sv-SE" w:eastAsia="zh-CN"/>
        </w:rPr>
        <w:t>The topics:</w:t>
      </w:r>
    </w:p>
    <w:p w14:paraId="499C5AE2" w14:textId="5A8572E7" w:rsidR="00123205" w:rsidRDefault="00123205" w:rsidP="00123205">
      <w:pPr>
        <w:pStyle w:val="Heading1"/>
        <w:tabs>
          <w:tab w:val="clear" w:pos="360"/>
          <w:tab w:val="clear" w:pos="1701"/>
          <w:tab w:val="clear" w:pos="3600"/>
          <w:tab w:val="clear" w:pos="5387"/>
        </w:tabs>
        <w:jc w:val="both"/>
        <w:rPr>
          <w:b/>
          <w:bCs/>
        </w:rPr>
      </w:pPr>
      <w:r w:rsidRPr="008F18F4">
        <w:rPr>
          <w:b/>
          <w:bCs/>
        </w:rPr>
        <w:t xml:space="preserve">Respect </w:t>
      </w:r>
      <w:proofErr w:type="gramStart"/>
      <w:r w:rsidRPr="008F18F4">
        <w:rPr>
          <w:b/>
          <w:bCs/>
        </w:rPr>
        <w:t>For</w:t>
      </w:r>
      <w:proofErr w:type="gramEnd"/>
      <w:r w:rsidRPr="008F18F4">
        <w:rPr>
          <w:b/>
          <w:bCs/>
        </w:rPr>
        <w:t xml:space="preserve"> Cultural Diversity And Cultural Rights</w:t>
      </w:r>
    </w:p>
    <w:p w14:paraId="5D2803CC" w14:textId="2513C710" w:rsidR="00123205" w:rsidRDefault="00123205" w:rsidP="00123205">
      <w:pPr>
        <w:pStyle w:val="Heading1"/>
        <w:tabs>
          <w:tab w:val="clear" w:pos="360"/>
          <w:tab w:val="clear" w:pos="1701"/>
          <w:tab w:val="clear" w:pos="3600"/>
          <w:tab w:val="clear" w:pos="5387"/>
        </w:tabs>
        <w:jc w:val="both"/>
        <w:rPr>
          <w:b/>
          <w:bCs/>
        </w:rPr>
      </w:pPr>
      <w:r w:rsidRPr="008F18F4">
        <w:rPr>
          <w:b/>
          <w:bCs/>
        </w:rPr>
        <w:t xml:space="preserve">Respect </w:t>
      </w:r>
      <w:proofErr w:type="gramStart"/>
      <w:r w:rsidRPr="008F18F4">
        <w:rPr>
          <w:b/>
          <w:bCs/>
        </w:rPr>
        <w:t>For</w:t>
      </w:r>
      <w:proofErr w:type="gramEnd"/>
      <w:r w:rsidRPr="008F18F4">
        <w:rPr>
          <w:b/>
          <w:bCs/>
        </w:rPr>
        <w:t xml:space="preserve"> Cultural Diversity And Cultural Rights</w:t>
      </w:r>
      <w:r>
        <w:rPr>
          <w:b/>
          <w:bCs/>
        </w:rPr>
        <w:t xml:space="preserve"> </w:t>
      </w:r>
      <w:r w:rsidRPr="00C85D40">
        <w:rPr>
          <w:b/>
          <w:bCs/>
        </w:rPr>
        <w:t>Of Each Person</w:t>
      </w:r>
    </w:p>
    <w:p w14:paraId="02C88722" w14:textId="77777777" w:rsidR="00123205" w:rsidRPr="00123205" w:rsidRDefault="00123205" w:rsidP="00123205">
      <w:pPr>
        <w:pStyle w:val="BodyText"/>
      </w:pPr>
    </w:p>
    <w:p w14:paraId="0297F4C5" w14:textId="77777777" w:rsidR="00123205" w:rsidRDefault="008F18F4" w:rsidP="00C60555">
      <w:pPr>
        <w:pStyle w:val="Heading1"/>
        <w:numPr>
          <w:ilvl w:val="0"/>
          <w:numId w:val="15"/>
        </w:numPr>
        <w:spacing w:line="360" w:lineRule="auto"/>
      </w:pPr>
      <w:r w:rsidRPr="00123205">
        <w:lastRenderedPageBreak/>
        <w:t>RESPECT FOR CULTURAL DIVERSITY AND CULTURAL RIGHTS</w:t>
      </w:r>
      <w:r w:rsidR="00123205" w:rsidRPr="00123205">
        <w:t xml:space="preserve"> </w:t>
      </w:r>
    </w:p>
    <w:p w14:paraId="1E4C04F3" w14:textId="396F6C3B" w:rsidR="009A3D3A" w:rsidRPr="00123205" w:rsidRDefault="009A3D3A" w:rsidP="00480ACF">
      <w:pPr>
        <w:pStyle w:val="BodyText"/>
        <w:spacing w:line="360" w:lineRule="auto"/>
      </w:pPr>
      <w:r w:rsidRPr="00123205">
        <w:t>How the issue of respect for cultural diversity and cultural rights of each person is reflected in school curricula (legislative, institutional and policy framework).</w:t>
      </w:r>
    </w:p>
    <w:p w14:paraId="65669BDE" w14:textId="77777777" w:rsidR="00C85D40" w:rsidRPr="00CA522E" w:rsidRDefault="00C85D40" w:rsidP="00480ACF">
      <w:pPr>
        <w:pStyle w:val="Strecklista"/>
        <w:spacing w:line="360" w:lineRule="auto"/>
        <w:jc w:val="both"/>
        <w:rPr>
          <w:lang w:val="en-US"/>
        </w:rPr>
      </w:pPr>
      <w:r w:rsidRPr="00CA522E">
        <w:rPr>
          <w:b/>
          <w:lang w:val="en-US"/>
        </w:rPr>
        <w:t xml:space="preserve">International </w:t>
      </w:r>
      <w:r>
        <w:rPr>
          <w:b/>
          <w:lang w:val="en-US"/>
        </w:rPr>
        <w:t>P</w:t>
      </w:r>
      <w:r w:rsidRPr="00CA522E">
        <w:rPr>
          <w:b/>
          <w:lang w:val="en-US"/>
        </w:rPr>
        <w:t>olicies.</w:t>
      </w:r>
      <w:r>
        <w:rPr>
          <w:lang w:val="en-US"/>
        </w:rPr>
        <w:t xml:space="preserve"> </w:t>
      </w:r>
      <w:r w:rsidRPr="005B497E">
        <w:rPr>
          <w:lang w:val="en-US"/>
        </w:rPr>
        <w:t xml:space="preserve">Sweden </w:t>
      </w:r>
      <w:bookmarkStart w:id="1" w:name="_Hlk87070385"/>
      <w:r w:rsidRPr="005B497E">
        <w:rPr>
          <w:lang w:val="en-US"/>
        </w:rPr>
        <w:t>recognizes</w:t>
      </w:r>
      <w:bookmarkEnd w:id="1"/>
      <w:r w:rsidRPr="005B497E">
        <w:rPr>
          <w:lang w:val="en-US"/>
        </w:rPr>
        <w:t xml:space="preserve"> The Paris Declaration as well as The European Council´s Reference Framework of Competences for Democratic Culture and UNESCO’s approach to Global Citizenship Education as important international agreements on promoting citizenship and the common values of freedom, tolerance and non-discrimination through education. </w:t>
      </w:r>
      <w:r w:rsidRPr="00CA522E">
        <w:rPr>
          <w:lang w:val="en-US"/>
        </w:rPr>
        <w:t>In a European context, these international agreements are all policies that fully support the achievement of UN Sustainable Development Goal Target 4.7. on Quality Education. Goal 4.7 asks Member States to ensure that all learners “acquire values, attitudes and behaviors to promote sustainable development, human rights, gender equality, promotion of a culture of peace and non-violence, global citizenship, and appreciation of cultural diversity and of culture’s contribution to sustainable development”.</w:t>
      </w:r>
    </w:p>
    <w:p w14:paraId="2C767954" w14:textId="77777777" w:rsidR="00C85D40" w:rsidRPr="00E233EF" w:rsidRDefault="00C85D40" w:rsidP="00480ACF">
      <w:pPr>
        <w:pStyle w:val="Strecklista"/>
        <w:spacing w:line="360" w:lineRule="auto"/>
        <w:jc w:val="both"/>
        <w:rPr>
          <w:lang w:val="en-US"/>
        </w:rPr>
      </w:pPr>
      <w:r w:rsidRPr="00E233EF">
        <w:rPr>
          <w:b/>
          <w:bCs/>
          <w:lang w:val="en-US"/>
        </w:rPr>
        <w:t>National Policy.</w:t>
      </w:r>
      <w:r w:rsidRPr="00C85D40">
        <w:rPr>
          <w:lang w:val="en-US"/>
        </w:rPr>
        <w:t xml:space="preserve"> The Swedish Education Act and the National Curricula clearly assign teachers and other school staff the responsibility to teach and establish respect for democracy and human rights. </w:t>
      </w:r>
      <w:r w:rsidR="000F0448">
        <w:rPr>
          <w:lang w:val="en-US"/>
        </w:rPr>
        <w:t xml:space="preserve">Core curricula includes promotion and </w:t>
      </w:r>
      <w:r w:rsidR="000F0448" w:rsidRPr="000F0448">
        <w:rPr>
          <w:lang w:val="en-US"/>
        </w:rPr>
        <w:t>appreciation of the values inherent in cultural diversity</w:t>
      </w:r>
      <w:r w:rsidR="000F0448">
        <w:rPr>
          <w:lang w:val="en-US"/>
        </w:rPr>
        <w:t xml:space="preserve">. Schools are seen as an arena for cultural interaction and inclusion. Core curricula also underlines </w:t>
      </w:r>
      <w:r w:rsidR="000F0448" w:rsidRPr="000F0448">
        <w:rPr>
          <w:lang w:val="en-US"/>
        </w:rPr>
        <w:t>developing an understanding of cultural diversity within the country.</w:t>
      </w:r>
      <w:r w:rsidR="000F0448">
        <w:rPr>
          <w:lang w:val="en-US"/>
        </w:rPr>
        <w:t xml:space="preserve"> </w:t>
      </w:r>
      <w:r w:rsidR="000F0448" w:rsidRPr="000F0448">
        <w:rPr>
          <w:lang w:val="en-US"/>
        </w:rPr>
        <w:t xml:space="preserve">The school is responsible for ensuring that each pupil on completing compulsory school: has obtained knowledge about the cultures, languages, religion and history of the national minorities (Jews, Romanies, indigenous </w:t>
      </w:r>
      <w:proofErr w:type="spellStart"/>
      <w:r w:rsidR="000F0448" w:rsidRPr="000F0448">
        <w:rPr>
          <w:lang w:val="en-US"/>
        </w:rPr>
        <w:t>Samis</w:t>
      </w:r>
      <w:proofErr w:type="spellEnd"/>
      <w:r w:rsidR="000F0448" w:rsidRPr="000F0448">
        <w:rPr>
          <w:lang w:val="en-US"/>
        </w:rPr>
        <w:t xml:space="preserve">, Swedish and </w:t>
      </w:r>
      <w:proofErr w:type="spellStart"/>
      <w:r w:rsidR="000F0448" w:rsidRPr="000F0448">
        <w:rPr>
          <w:lang w:val="en-US"/>
        </w:rPr>
        <w:t>Tornedal</w:t>
      </w:r>
      <w:proofErr w:type="spellEnd"/>
      <w:r w:rsidR="000F0448" w:rsidRPr="000F0448">
        <w:rPr>
          <w:lang w:val="en-US"/>
        </w:rPr>
        <w:t xml:space="preserve"> Finns). </w:t>
      </w:r>
      <w:r w:rsidR="00E233EF" w:rsidRPr="00E233EF">
        <w:rPr>
          <w:lang w:val="en-US"/>
        </w:rPr>
        <w:t>All who work in the school should</w:t>
      </w:r>
      <w:r w:rsidR="00E233EF">
        <w:rPr>
          <w:lang w:val="en-US"/>
        </w:rPr>
        <w:t xml:space="preserve">, according to national curricula, </w:t>
      </w:r>
      <w:r w:rsidR="00E233EF" w:rsidRPr="00E233EF">
        <w:rPr>
          <w:lang w:val="en-US"/>
        </w:rPr>
        <w:t xml:space="preserve">contribute to removing any restrictions on the pupil’s choice of study or vocation that are based on gender, social or cultural background. </w:t>
      </w:r>
      <w:r w:rsidR="000F0448" w:rsidRPr="00E233EF">
        <w:rPr>
          <w:lang w:val="en-US"/>
        </w:rPr>
        <w:t>Curricula/syllabus in various subject as for example…</w:t>
      </w:r>
    </w:p>
    <w:p w14:paraId="62C5411F" w14:textId="669AE0E1" w:rsidR="008F18F4" w:rsidRDefault="008F18F4" w:rsidP="00480ACF">
      <w:pPr>
        <w:pStyle w:val="Heading1"/>
        <w:tabs>
          <w:tab w:val="clear" w:pos="360"/>
          <w:tab w:val="clear" w:pos="1701"/>
          <w:tab w:val="clear" w:pos="3600"/>
          <w:tab w:val="clear" w:pos="5387"/>
        </w:tabs>
        <w:spacing w:line="360" w:lineRule="auto"/>
        <w:ind w:left="426" w:hanging="426"/>
      </w:pPr>
      <w:r w:rsidRPr="008F18F4">
        <w:rPr>
          <w:b/>
          <w:bCs/>
        </w:rPr>
        <w:lastRenderedPageBreak/>
        <w:t>THE ISSUE OF RESPECT FOR CULTURAL DIVERSITY AND CULTURAL RIGHTS OF EACH PERSON</w:t>
      </w:r>
    </w:p>
    <w:p w14:paraId="581951A6" w14:textId="5EC265B9" w:rsidR="00A0129C" w:rsidRDefault="009A3D3A" w:rsidP="00480ACF">
      <w:pPr>
        <w:pStyle w:val="ListNumber"/>
        <w:numPr>
          <w:ilvl w:val="0"/>
          <w:numId w:val="0"/>
        </w:numPr>
        <w:spacing w:line="360" w:lineRule="auto"/>
        <w:ind w:left="425"/>
        <w:jc w:val="both"/>
        <w:rPr>
          <w:b/>
          <w:bCs/>
        </w:rPr>
      </w:pPr>
      <w:r w:rsidRPr="00C85D40">
        <w:rPr>
          <w:b/>
          <w:bCs/>
        </w:rPr>
        <w:t>How the issue of respect for cultural diversity and cultural rights of each person is taken into account in the organization of the school system and schools (legislative, institutional and policy framework, and implementation).</w:t>
      </w:r>
    </w:p>
    <w:p w14:paraId="5E5E27BE" w14:textId="77777777" w:rsidR="00C564B1" w:rsidRDefault="00C564B1" w:rsidP="00480ACF">
      <w:pPr>
        <w:pStyle w:val="Strecklista"/>
        <w:spacing w:line="360" w:lineRule="auto"/>
        <w:jc w:val="both"/>
        <w:rPr>
          <w:lang w:val="en-US"/>
        </w:rPr>
      </w:pPr>
      <w:r>
        <w:rPr>
          <w:lang w:val="en-US"/>
        </w:rPr>
        <w:t>Practicing a w</w:t>
      </w:r>
      <w:r w:rsidR="002F4F6F" w:rsidRPr="005B497E">
        <w:rPr>
          <w:lang w:val="en-US"/>
        </w:rPr>
        <w:t>hole-school-approach</w:t>
      </w:r>
      <w:r>
        <w:rPr>
          <w:lang w:val="en-US"/>
        </w:rPr>
        <w:t xml:space="preserve"> is important when organizing these issues in school context. For </w:t>
      </w:r>
      <w:r w:rsidR="00061F4D">
        <w:rPr>
          <w:lang w:val="en-US"/>
        </w:rPr>
        <w:t>example,</w:t>
      </w:r>
      <w:r>
        <w:rPr>
          <w:lang w:val="en-US"/>
        </w:rPr>
        <w:t xml:space="preserve"> school staff consensus on democratic school climate, combating intolerance and focusing inclusive education.</w:t>
      </w:r>
    </w:p>
    <w:p w14:paraId="5D278714" w14:textId="77777777" w:rsidR="002F4F6F" w:rsidRPr="002F4F6F" w:rsidRDefault="00131D2B" w:rsidP="00480ACF">
      <w:pPr>
        <w:pStyle w:val="Strecklista"/>
        <w:spacing w:line="360" w:lineRule="auto"/>
        <w:jc w:val="both"/>
        <w:rPr>
          <w:lang w:val="en-US"/>
        </w:rPr>
      </w:pPr>
      <w:r>
        <w:rPr>
          <w:lang w:val="en-US"/>
        </w:rPr>
        <w:t xml:space="preserve">Intersectional approach </w:t>
      </w:r>
      <w:r w:rsidR="002F4F6F" w:rsidRPr="005B497E">
        <w:rPr>
          <w:lang w:val="en-US"/>
        </w:rPr>
        <w:t xml:space="preserve">focusing norms, systematically and </w:t>
      </w:r>
      <w:proofErr w:type="spellStart"/>
      <w:r w:rsidR="002F4F6F" w:rsidRPr="005B497E">
        <w:rPr>
          <w:lang w:val="en-US"/>
        </w:rPr>
        <w:t>knowledgebased</w:t>
      </w:r>
      <w:proofErr w:type="spellEnd"/>
      <w:r w:rsidR="002F4F6F" w:rsidRPr="005B497E">
        <w:rPr>
          <w:lang w:val="en-US"/>
        </w:rPr>
        <w:t xml:space="preserve"> </w:t>
      </w:r>
      <w:r w:rsidRPr="005B497E">
        <w:rPr>
          <w:lang w:val="en-US"/>
        </w:rPr>
        <w:t xml:space="preserve">work </w:t>
      </w:r>
      <w:r w:rsidR="002F4F6F" w:rsidRPr="005B497E">
        <w:rPr>
          <w:lang w:val="en-US"/>
        </w:rPr>
        <w:t xml:space="preserve">– are all success factors in school development </w:t>
      </w:r>
      <w:r>
        <w:rPr>
          <w:lang w:val="en-US"/>
        </w:rPr>
        <w:t xml:space="preserve">concerning promoting diversity and human rights education. </w:t>
      </w:r>
    </w:p>
    <w:p w14:paraId="5075E90D" w14:textId="77777777" w:rsidR="009A3D3A" w:rsidRDefault="009A3D3A" w:rsidP="00480ACF">
      <w:pPr>
        <w:pStyle w:val="ListNumber"/>
        <w:tabs>
          <w:tab w:val="clear" w:pos="425"/>
        </w:tabs>
        <w:spacing w:line="360" w:lineRule="auto"/>
        <w:ind w:left="851"/>
        <w:jc w:val="both"/>
        <w:rPr>
          <w:b/>
          <w:bCs/>
        </w:rPr>
      </w:pPr>
      <w:r w:rsidRPr="00C85D40">
        <w:rPr>
          <w:b/>
          <w:bCs/>
        </w:rPr>
        <w:t>To what extent the measures described above relate not only to the issue of language in education, but also to arts, heritage, science, history, values and religions or world views and ways of life, in all their diversity.</w:t>
      </w:r>
    </w:p>
    <w:p w14:paraId="567A68F2" w14:textId="77777777" w:rsidR="00F31330" w:rsidRPr="00F31330" w:rsidRDefault="00F31330" w:rsidP="00480ACF">
      <w:pPr>
        <w:pStyle w:val="ListNumber"/>
        <w:numPr>
          <w:ilvl w:val="0"/>
          <w:numId w:val="0"/>
        </w:numPr>
        <w:spacing w:line="360" w:lineRule="auto"/>
        <w:ind w:left="851"/>
        <w:jc w:val="both"/>
      </w:pPr>
      <w:r w:rsidRPr="00F31330">
        <w:t xml:space="preserve">Sweden practise a </w:t>
      </w:r>
      <w:proofErr w:type="spellStart"/>
      <w:r w:rsidRPr="00F31330">
        <w:t>wholeschool</w:t>
      </w:r>
      <w:proofErr w:type="spellEnd"/>
      <w:r w:rsidRPr="00F31330">
        <w:t xml:space="preserve"> approach </w:t>
      </w:r>
      <w:r>
        <w:t xml:space="preserve">on inclusive education. Different aspects of cultural diversity are represented in a several subject syllabuses. </w:t>
      </w:r>
    </w:p>
    <w:p w14:paraId="3118E1DC" w14:textId="77777777" w:rsidR="009A3D3A" w:rsidRDefault="009A3D3A" w:rsidP="00480ACF">
      <w:pPr>
        <w:pStyle w:val="ListNumber"/>
        <w:tabs>
          <w:tab w:val="clear" w:pos="425"/>
        </w:tabs>
        <w:spacing w:line="360" w:lineRule="auto"/>
        <w:ind w:left="851"/>
        <w:jc w:val="both"/>
        <w:rPr>
          <w:b/>
          <w:bCs/>
        </w:rPr>
      </w:pPr>
      <w:r w:rsidRPr="00C85D40">
        <w:rPr>
          <w:b/>
          <w:bCs/>
        </w:rPr>
        <w:t>Specific and particular difficulties encountered in ensuring an inclusive and quality education that allows cultural diversity and the cultural rights of each person to flourish.</w:t>
      </w:r>
    </w:p>
    <w:p w14:paraId="229D7583" w14:textId="77777777" w:rsidR="00F31330" w:rsidRPr="00F31330" w:rsidRDefault="00F31330" w:rsidP="00480ACF">
      <w:pPr>
        <w:pStyle w:val="ListNumber"/>
        <w:numPr>
          <w:ilvl w:val="0"/>
          <w:numId w:val="0"/>
        </w:numPr>
        <w:spacing w:line="360" w:lineRule="auto"/>
        <w:ind w:left="851"/>
        <w:jc w:val="both"/>
      </w:pPr>
      <w:r w:rsidRPr="00F31330">
        <w:t>Segr</w:t>
      </w:r>
      <w:r>
        <w:t>e</w:t>
      </w:r>
      <w:r w:rsidRPr="00F31330">
        <w:t xml:space="preserve">gation </w:t>
      </w:r>
      <w:r>
        <w:t xml:space="preserve">in society as a whole also effect school segregation and can relate to challenges like </w:t>
      </w:r>
      <w:r w:rsidR="007D043E">
        <w:t>unequally</w:t>
      </w:r>
      <w:r>
        <w:t xml:space="preserve"> education. </w:t>
      </w:r>
    </w:p>
    <w:p w14:paraId="0DB1EC19" w14:textId="77777777" w:rsidR="009A3D3A" w:rsidRDefault="009A3D3A" w:rsidP="00480ACF">
      <w:pPr>
        <w:pStyle w:val="ListNumber"/>
        <w:tabs>
          <w:tab w:val="clear" w:pos="425"/>
        </w:tabs>
        <w:spacing w:line="360" w:lineRule="auto"/>
        <w:ind w:left="851"/>
        <w:jc w:val="both"/>
        <w:rPr>
          <w:b/>
          <w:bCs/>
        </w:rPr>
      </w:pPr>
      <w:r w:rsidRPr="00C85D40">
        <w:rPr>
          <w:b/>
          <w:bCs/>
        </w:rPr>
        <w:t xml:space="preserve">Specific mechanism established to consult and ensure the participation of stakeholders, in particular concerned and parents, for better understanding and effectiveness of the right to education, including its cultural dimensions. </w:t>
      </w:r>
      <w:r w:rsidR="00D44244" w:rsidRPr="00C85D40">
        <w:rPr>
          <w:b/>
          <w:bCs/>
        </w:rPr>
        <w:t>Place of children’s voice in this context.</w:t>
      </w:r>
    </w:p>
    <w:p w14:paraId="7DBB35D3" w14:textId="77777777" w:rsidR="00F31330" w:rsidRDefault="00F31330" w:rsidP="00480ACF">
      <w:pPr>
        <w:pStyle w:val="ListNumber"/>
        <w:numPr>
          <w:ilvl w:val="0"/>
          <w:numId w:val="0"/>
        </w:numPr>
        <w:spacing w:line="360" w:lineRule="auto"/>
        <w:ind w:left="851"/>
        <w:jc w:val="both"/>
        <w:rPr>
          <w:b/>
          <w:bCs/>
        </w:rPr>
      </w:pPr>
    </w:p>
    <w:p w14:paraId="120CC914" w14:textId="77777777" w:rsidR="007D043E" w:rsidRPr="007D043E" w:rsidRDefault="007D043E" w:rsidP="00480ACF">
      <w:pPr>
        <w:pStyle w:val="ListNumber"/>
        <w:numPr>
          <w:ilvl w:val="0"/>
          <w:numId w:val="0"/>
        </w:numPr>
        <w:spacing w:line="360" w:lineRule="auto"/>
        <w:ind w:left="851"/>
        <w:jc w:val="both"/>
      </w:pPr>
      <w:r w:rsidRPr="007D043E">
        <w:t xml:space="preserve">The Swedish government tasked the agency for Education to start an education program for Roma language and culture. This project of “bridge builders” started with </w:t>
      </w:r>
      <w:r w:rsidRPr="007D043E">
        <w:lastRenderedPageBreak/>
        <w:t>a first round 2012 and continued to 2015, and a second round between 2016 and 2019. The project is a part of the strategy for Roma inclusion in Sweden (</w:t>
      </w:r>
      <w:proofErr w:type="spellStart"/>
      <w:r w:rsidRPr="007D043E">
        <w:t>Skr</w:t>
      </w:r>
      <w:proofErr w:type="spellEnd"/>
      <w:r w:rsidRPr="007D043E">
        <w:t xml:space="preserve"> 2011/12:56). A decision a new round was taken in 2020. The bridge builder education started after consultation with the Roma communities and the agencies involved. The aim of the education is that the people who have participated in the program should be prepared to work in preschool, school, social services or the health sector and serve as a link or bridge between individuals and the public sector. The follow up from the first round shows high participation and slightly lower from the second. The follow up reports from the participating municipalities show that the project has been important in building confidence between local authorities and people part of the Roma community.</w:t>
      </w:r>
    </w:p>
    <w:p w14:paraId="0F8ACDA0" w14:textId="77777777" w:rsidR="007D043E" w:rsidRPr="007D043E" w:rsidRDefault="007D043E" w:rsidP="00480ACF">
      <w:pPr>
        <w:pStyle w:val="ListNumber"/>
        <w:numPr>
          <w:ilvl w:val="0"/>
          <w:numId w:val="0"/>
        </w:numPr>
        <w:spacing w:line="360" w:lineRule="auto"/>
        <w:ind w:left="851"/>
        <w:jc w:val="both"/>
        <w:rPr>
          <w:b/>
          <w:bCs/>
          <w:lang w:val="en-US"/>
        </w:rPr>
      </w:pPr>
    </w:p>
    <w:p w14:paraId="5AFF1FEE" w14:textId="77777777" w:rsidR="00D44244" w:rsidRDefault="00D44244" w:rsidP="00480ACF">
      <w:pPr>
        <w:pStyle w:val="ListNumber"/>
        <w:tabs>
          <w:tab w:val="clear" w:pos="425"/>
        </w:tabs>
        <w:spacing w:line="360" w:lineRule="auto"/>
        <w:ind w:left="851"/>
        <w:jc w:val="both"/>
        <w:rPr>
          <w:b/>
          <w:bCs/>
        </w:rPr>
      </w:pPr>
      <w:r w:rsidRPr="00C85D40">
        <w:rPr>
          <w:b/>
          <w:bCs/>
        </w:rPr>
        <w:t>Recommendations to States and other stakeholders on these issues.</w:t>
      </w:r>
    </w:p>
    <w:p w14:paraId="0878DF22" w14:textId="77777777" w:rsidR="002F4F6F" w:rsidRPr="00C85D40" w:rsidRDefault="002F4F6F" w:rsidP="00480ACF">
      <w:pPr>
        <w:pStyle w:val="Strecklista"/>
        <w:tabs>
          <w:tab w:val="clear" w:pos="425"/>
        </w:tabs>
        <w:spacing w:line="360" w:lineRule="auto"/>
        <w:ind w:left="851"/>
        <w:jc w:val="both"/>
      </w:pPr>
      <w:r w:rsidRPr="002F4F6F">
        <w:rPr>
          <w:lang w:val="en-US"/>
        </w:rPr>
        <w:t xml:space="preserve">Whole-school-approach, </w:t>
      </w:r>
      <w:r w:rsidR="00F31330">
        <w:rPr>
          <w:lang w:val="en-US"/>
        </w:rPr>
        <w:t>i</w:t>
      </w:r>
      <w:r w:rsidRPr="002F4F6F">
        <w:rPr>
          <w:lang w:val="en-US"/>
        </w:rPr>
        <w:t xml:space="preserve">ntersectional approach with focus on norms, work systematically and </w:t>
      </w:r>
      <w:proofErr w:type="spellStart"/>
      <w:r w:rsidR="00F31330" w:rsidRPr="002F4F6F">
        <w:rPr>
          <w:lang w:val="en-US"/>
        </w:rPr>
        <w:t>knowledgebase</w:t>
      </w:r>
      <w:r w:rsidR="00F31330">
        <w:rPr>
          <w:lang w:val="en-US"/>
        </w:rPr>
        <w:t>d</w:t>
      </w:r>
      <w:proofErr w:type="spellEnd"/>
      <w:r>
        <w:rPr>
          <w:lang w:val="en-US"/>
        </w:rPr>
        <w:t>.</w:t>
      </w:r>
    </w:p>
    <w:p w14:paraId="2014BD85" w14:textId="48B2C4E4" w:rsidR="009A3D3A" w:rsidRDefault="009A3D3A" w:rsidP="00480ACF">
      <w:pPr>
        <w:pStyle w:val="BodyText"/>
        <w:spacing w:line="360" w:lineRule="auto"/>
        <w:ind w:left="851"/>
        <w:jc w:val="both"/>
        <w:rPr>
          <w:lang w:val="en-US"/>
        </w:rPr>
      </w:pPr>
    </w:p>
    <w:p w14:paraId="0C871F6B" w14:textId="57395899" w:rsidR="008F18F4" w:rsidRDefault="008F18F4" w:rsidP="00480ACF">
      <w:pPr>
        <w:pStyle w:val="Heading1"/>
        <w:spacing w:line="360" w:lineRule="auto"/>
        <w:rPr>
          <w:lang w:val="en-US"/>
        </w:rPr>
      </w:pPr>
      <w:r>
        <w:rPr>
          <w:lang w:val="en-US"/>
        </w:rPr>
        <w:t>GRAMMAR DISCUSSION</w:t>
      </w:r>
    </w:p>
    <w:p w14:paraId="1BE9E065" w14:textId="77777777" w:rsidR="0063413C" w:rsidRDefault="008F18F4" w:rsidP="00C60555">
      <w:pPr>
        <w:pStyle w:val="ListParagraph"/>
        <w:numPr>
          <w:ilvl w:val="0"/>
          <w:numId w:val="13"/>
        </w:numPr>
        <w:spacing w:line="360" w:lineRule="auto"/>
        <w:rPr>
          <w:lang w:val="en-US"/>
        </w:rPr>
      </w:pPr>
      <w:r w:rsidRPr="0063413C">
        <w:rPr>
          <w:lang w:val="en-US"/>
        </w:rPr>
        <w:t xml:space="preserve">TULIS DAN DAFTAR KATA KERJA </w:t>
      </w:r>
      <w:r w:rsidR="0063413C" w:rsidRPr="0063413C">
        <w:rPr>
          <w:lang w:val="en-US"/>
        </w:rPr>
        <w:t xml:space="preserve">- KATA KERJA DALAM LEMBAR BAWAH INI DAN </w:t>
      </w:r>
    </w:p>
    <w:p w14:paraId="4ED1B4CE" w14:textId="0CCF5E43" w:rsidR="0063413C" w:rsidRDefault="0063413C" w:rsidP="00C60555">
      <w:pPr>
        <w:pStyle w:val="ListParagraph"/>
        <w:numPr>
          <w:ilvl w:val="0"/>
          <w:numId w:val="13"/>
        </w:numPr>
        <w:spacing w:line="360" w:lineRule="auto"/>
        <w:rPr>
          <w:lang w:val="en-US"/>
        </w:rPr>
      </w:pPr>
      <w:r>
        <w:rPr>
          <w:lang w:val="en-US"/>
        </w:rPr>
        <w:t>TULIS SEPERTI CONTOH YANG DIBERIKAN</w:t>
      </w:r>
    </w:p>
    <w:p w14:paraId="1C65D295" w14:textId="019107C4" w:rsidR="0063413C" w:rsidRDefault="0063413C" w:rsidP="00C60555">
      <w:pPr>
        <w:pStyle w:val="ListParagraph"/>
        <w:numPr>
          <w:ilvl w:val="0"/>
          <w:numId w:val="13"/>
        </w:numPr>
        <w:spacing w:line="360" w:lineRule="auto"/>
        <w:rPr>
          <w:lang w:val="en-US"/>
        </w:rPr>
      </w:pPr>
      <w:r w:rsidRPr="0063413C">
        <w:rPr>
          <w:lang w:val="en-US"/>
        </w:rPr>
        <w:t xml:space="preserve">TERJEMAHKAN </w:t>
      </w:r>
    </w:p>
    <w:p w14:paraId="33E38F38" w14:textId="6D1811C9" w:rsidR="0063413C" w:rsidRDefault="0063413C" w:rsidP="00C60555">
      <w:pPr>
        <w:pStyle w:val="ListParagraph"/>
        <w:numPr>
          <w:ilvl w:val="0"/>
          <w:numId w:val="13"/>
        </w:numPr>
        <w:spacing w:line="360" w:lineRule="auto"/>
        <w:rPr>
          <w:lang w:val="en-US"/>
        </w:rPr>
      </w:pPr>
      <w:proofErr w:type="spellStart"/>
      <w:r>
        <w:rPr>
          <w:lang w:val="en-US"/>
        </w:rPr>
        <w:t>Buat</w:t>
      </w:r>
      <w:proofErr w:type="spellEnd"/>
      <w:r>
        <w:rPr>
          <w:lang w:val="en-US"/>
        </w:rPr>
        <w:t xml:space="preserve"> </w:t>
      </w:r>
      <w:proofErr w:type="spellStart"/>
      <w:r>
        <w:rPr>
          <w:lang w:val="en-US"/>
        </w:rPr>
        <w:t>kalimat</w:t>
      </w:r>
      <w:proofErr w:type="spellEnd"/>
      <w:r>
        <w:rPr>
          <w:lang w:val="en-US"/>
        </w:rPr>
        <w:t xml:space="preserve"> </w:t>
      </w:r>
      <w:proofErr w:type="spellStart"/>
      <w:r>
        <w:rPr>
          <w:lang w:val="en-US"/>
        </w:rPr>
        <w:t>sederhana</w:t>
      </w:r>
      <w:proofErr w:type="spellEnd"/>
      <w:r>
        <w:rPr>
          <w:lang w:val="en-US"/>
        </w:rPr>
        <w:t xml:space="preserve"> </w:t>
      </w:r>
      <w:proofErr w:type="spellStart"/>
      <w:r>
        <w:rPr>
          <w:lang w:val="en-US"/>
        </w:rPr>
        <w:t>dari</w:t>
      </w:r>
      <w:proofErr w:type="spellEnd"/>
      <w:r>
        <w:rPr>
          <w:lang w:val="en-US"/>
        </w:rPr>
        <w:t xml:space="preserve"> kata </w:t>
      </w:r>
      <w:proofErr w:type="spellStart"/>
      <w:r>
        <w:rPr>
          <w:lang w:val="en-US"/>
        </w:rPr>
        <w:t>kerja</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kalimat</w:t>
      </w:r>
      <w:proofErr w:type="spellEnd"/>
      <w:r>
        <w:rPr>
          <w:lang w:val="en-US"/>
        </w:rPr>
        <w:t xml:space="preserve"> </w:t>
      </w:r>
      <w:proofErr w:type="spellStart"/>
      <w:r>
        <w:rPr>
          <w:lang w:val="en-US"/>
        </w:rPr>
        <w:t>Saudara</w:t>
      </w:r>
      <w:proofErr w:type="spellEnd"/>
      <w:r>
        <w:rPr>
          <w:lang w:val="en-US"/>
        </w:rPr>
        <w:t xml:space="preserve"> </w:t>
      </w:r>
      <w:proofErr w:type="spellStart"/>
      <w:r>
        <w:rPr>
          <w:lang w:val="en-US"/>
        </w:rPr>
        <w:t>sendiri</w:t>
      </w:r>
      <w:proofErr w:type="spellEnd"/>
    </w:p>
    <w:p w14:paraId="4416F418" w14:textId="3B46CEC6" w:rsidR="0063413C" w:rsidRDefault="0063413C" w:rsidP="00C60555">
      <w:pPr>
        <w:pStyle w:val="ListParagraph"/>
        <w:numPr>
          <w:ilvl w:val="0"/>
          <w:numId w:val="13"/>
        </w:numPr>
        <w:spacing w:line="360" w:lineRule="auto"/>
        <w:rPr>
          <w:lang w:val="en-US"/>
        </w:rPr>
      </w:pPr>
      <w:r>
        <w:rPr>
          <w:lang w:val="en-US"/>
        </w:rPr>
        <w:t>CONTOH:</w:t>
      </w:r>
    </w:p>
    <w:p w14:paraId="26775CAB" w14:textId="1A43ADAF" w:rsidR="0063413C" w:rsidRDefault="0063413C" w:rsidP="00480ACF">
      <w:pPr>
        <w:spacing w:line="360" w:lineRule="auto"/>
        <w:rPr>
          <w:lang w:val="en-US"/>
        </w:rPr>
      </w:pPr>
      <w:r w:rsidRPr="0063413C">
        <w:rPr>
          <w:lang w:val="en-US"/>
        </w:rPr>
        <w:t>Recognize</w:t>
      </w:r>
      <w:r>
        <w:rPr>
          <w:lang w:val="en-US"/>
        </w:rPr>
        <w:t xml:space="preserve"> – </w:t>
      </w:r>
      <w:r w:rsidRPr="005B497E">
        <w:rPr>
          <w:lang w:val="en-US"/>
        </w:rPr>
        <w:t>recogniz</w:t>
      </w:r>
      <w:r>
        <w:rPr>
          <w:lang w:val="en-US"/>
        </w:rPr>
        <w:t xml:space="preserve">ed – </w:t>
      </w:r>
      <w:r w:rsidRPr="005B497E">
        <w:rPr>
          <w:lang w:val="en-US"/>
        </w:rPr>
        <w:t>recognize</w:t>
      </w:r>
      <w:r>
        <w:rPr>
          <w:lang w:val="en-US"/>
        </w:rPr>
        <w:t>d-</w:t>
      </w:r>
      <w:r w:rsidRPr="0063413C">
        <w:rPr>
          <w:lang w:val="en-US"/>
        </w:rPr>
        <w:t xml:space="preserve"> </w:t>
      </w:r>
      <w:r w:rsidRPr="005B497E">
        <w:rPr>
          <w:lang w:val="en-US"/>
        </w:rPr>
        <w:t>recogniz</w:t>
      </w:r>
      <w:r>
        <w:rPr>
          <w:lang w:val="en-US"/>
        </w:rPr>
        <w:t xml:space="preserve">ing – </w:t>
      </w:r>
      <w:proofErr w:type="spellStart"/>
      <w:r>
        <w:rPr>
          <w:lang w:val="en-US"/>
        </w:rPr>
        <w:t>mengenali</w:t>
      </w:r>
      <w:proofErr w:type="spellEnd"/>
    </w:p>
    <w:p w14:paraId="62A14401" w14:textId="0ECDA073" w:rsidR="0063413C" w:rsidRPr="0063413C" w:rsidRDefault="0063413C" w:rsidP="00480ACF">
      <w:pPr>
        <w:spacing w:line="360" w:lineRule="auto"/>
        <w:rPr>
          <w:lang w:val="en-US"/>
        </w:rPr>
      </w:pPr>
      <w:r>
        <w:rPr>
          <w:lang w:val="en-US"/>
        </w:rPr>
        <w:t>Etc.</w:t>
      </w:r>
    </w:p>
    <w:sectPr w:rsidR="0063413C" w:rsidRPr="0063413C" w:rsidSect="008F18F4">
      <w:footerReference w:type="default" r:id="rId14"/>
      <w:footerReference w:type="first" r:id="rId15"/>
      <w:pgSz w:w="11906" w:h="16838" w:code="9"/>
      <w:pgMar w:top="2041" w:right="1133" w:bottom="2098" w:left="1701"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1EA93" w14:textId="77777777" w:rsidR="008C086A" w:rsidRDefault="008C086A" w:rsidP="00A87A54">
      <w:pPr>
        <w:spacing w:after="0" w:line="240" w:lineRule="auto"/>
      </w:pPr>
      <w:r>
        <w:separator/>
      </w:r>
    </w:p>
  </w:endnote>
  <w:endnote w:type="continuationSeparator" w:id="0">
    <w:p w14:paraId="249067BE" w14:textId="77777777" w:rsidR="008C086A" w:rsidRDefault="008C08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25143B" w14:textId="77777777" w:rsidTr="006A26EC">
      <w:trPr>
        <w:trHeight w:val="227"/>
        <w:jc w:val="right"/>
      </w:trPr>
      <w:tc>
        <w:tcPr>
          <w:tcW w:w="708" w:type="dxa"/>
          <w:vAlign w:val="bottom"/>
        </w:tcPr>
        <w:p w14:paraId="51FA1C86" w14:textId="1FE969B7"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814E35">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814E35">
            <w:rPr>
              <w:rStyle w:val="PageNumber"/>
              <w:noProof/>
            </w:rPr>
            <w:t>3</w:t>
          </w:r>
          <w:r>
            <w:rPr>
              <w:rStyle w:val="PageNumber"/>
            </w:rPr>
            <w:fldChar w:fldCharType="end"/>
          </w:r>
          <w:r>
            <w:rPr>
              <w:rStyle w:val="PageNumber"/>
            </w:rPr>
            <w:t>)</w:t>
          </w:r>
        </w:p>
      </w:tc>
    </w:tr>
    <w:tr w:rsidR="005606BC" w:rsidRPr="00347E11" w14:paraId="65AAD17C" w14:textId="77777777" w:rsidTr="006A26EC">
      <w:trPr>
        <w:trHeight w:val="850"/>
        <w:jc w:val="right"/>
      </w:trPr>
      <w:tc>
        <w:tcPr>
          <w:tcW w:w="708" w:type="dxa"/>
          <w:vAlign w:val="bottom"/>
        </w:tcPr>
        <w:p w14:paraId="4085BCDA" w14:textId="77777777" w:rsidR="005606BC" w:rsidRPr="00347E11" w:rsidRDefault="005606BC" w:rsidP="005606BC">
          <w:pPr>
            <w:pStyle w:val="Footer"/>
            <w:spacing w:line="276" w:lineRule="auto"/>
            <w:jc w:val="right"/>
          </w:pPr>
        </w:p>
      </w:tc>
    </w:tr>
  </w:tbl>
  <w:p w14:paraId="65336E2B" w14:textId="77777777" w:rsidR="005606BC" w:rsidRPr="005606BC" w:rsidRDefault="005606BC" w:rsidP="005606B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2453E4" w14:textId="77777777" w:rsidTr="001F4302">
      <w:trPr>
        <w:trHeight w:val="510"/>
      </w:trPr>
      <w:tc>
        <w:tcPr>
          <w:tcW w:w="8525" w:type="dxa"/>
          <w:gridSpan w:val="2"/>
          <w:vAlign w:val="bottom"/>
        </w:tcPr>
        <w:p w14:paraId="68393E9F" w14:textId="77777777" w:rsidR="00347E11" w:rsidRPr="00347E11" w:rsidRDefault="00347E11" w:rsidP="00347E11">
          <w:pPr>
            <w:pStyle w:val="Footer"/>
            <w:rPr>
              <w:sz w:val="8"/>
            </w:rPr>
          </w:pPr>
        </w:p>
      </w:tc>
    </w:tr>
    <w:tr w:rsidR="00093408" w:rsidRPr="00EE3C0F" w14:paraId="3F9E74DF" w14:textId="77777777" w:rsidTr="00C26068">
      <w:trPr>
        <w:trHeight w:val="227"/>
      </w:trPr>
      <w:tc>
        <w:tcPr>
          <w:tcW w:w="4074" w:type="dxa"/>
        </w:tcPr>
        <w:p w14:paraId="47B354E1" w14:textId="77777777" w:rsidR="00347E11" w:rsidRPr="00F53AEA" w:rsidRDefault="00347E11" w:rsidP="00C26068">
          <w:pPr>
            <w:pStyle w:val="Footer"/>
            <w:spacing w:line="276" w:lineRule="auto"/>
          </w:pPr>
        </w:p>
      </w:tc>
      <w:tc>
        <w:tcPr>
          <w:tcW w:w="4451" w:type="dxa"/>
        </w:tcPr>
        <w:p w14:paraId="45CC09BD" w14:textId="77777777" w:rsidR="00093408" w:rsidRPr="00F53AEA" w:rsidRDefault="00093408" w:rsidP="00F53AEA">
          <w:pPr>
            <w:pStyle w:val="Footer"/>
            <w:spacing w:line="276" w:lineRule="auto"/>
          </w:pPr>
        </w:p>
      </w:tc>
    </w:tr>
  </w:tbl>
  <w:p w14:paraId="3CF6675A" w14:textId="77777777" w:rsidR="00093408" w:rsidRPr="00EE3C0F" w:rsidRDefault="0009340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495FF" w14:textId="77777777" w:rsidR="008C086A" w:rsidRDefault="008C086A" w:rsidP="00A87A54">
      <w:pPr>
        <w:spacing w:after="0" w:line="240" w:lineRule="auto"/>
      </w:pPr>
      <w:r>
        <w:separator/>
      </w:r>
    </w:p>
  </w:footnote>
  <w:footnote w:type="continuationSeparator" w:id="0">
    <w:p w14:paraId="2F509F61" w14:textId="77777777" w:rsidR="008C086A" w:rsidRDefault="008C086A" w:rsidP="00A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53897"/>
    <w:multiLevelType w:val="hybridMultilevel"/>
    <w:tmpl w:val="16226BE4"/>
    <w:lvl w:ilvl="0" w:tplc="EB8AAA1A">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61AC437A"/>
    <w:multiLevelType w:val="multilevel"/>
    <w:tmpl w:val="E2FEA49E"/>
    <w:numStyleLink w:val="RKNumreraderubriker"/>
  </w:abstractNum>
  <w:abstractNum w:abstractNumId="13" w15:restartNumberingAfterBreak="0">
    <w:nsid w:val="76322898"/>
    <w:multiLevelType w:val="multilevel"/>
    <w:tmpl w:val="186C6512"/>
    <w:numStyleLink w:val="Strecklistan"/>
  </w:abstractNum>
  <w:num w:numId="1">
    <w:abstractNumId w:val="9"/>
  </w:num>
  <w:num w:numId="2">
    <w:abstractNumId w:val="12"/>
  </w:num>
  <w:num w:numId="3">
    <w:abstractNumId w:val="8"/>
  </w:num>
  <w:num w:numId="4">
    <w:abstractNumId w:val="6"/>
  </w:num>
  <w:num w:numId="5">
    <w:abstractNumId w:val="5"/>
  </w:num>
  <w:num w:numId="6">
    <w:abstractNumId w:val="7"/>
  </w:num>
  <w:num w:numId="7">
    <w:abstractNumId w:val="13"/>
  </w:num>
  <w:num w:numId="8">
    <w:abstractNumId w:val="10"/>
  </w:num>
  <w:num w:numId="9">
    <w:abstractNumId w:val="1"/>
  </w:num>
  <w:num w:numId="10">
    <w:abstractNumId w:val="0"/>
  </w:num>
  <w:num w:numId="11">
    <w:abstractNumId w:val="3"/>
  </w:num>
  <w:num w:numId="12">
    <w:abstractNumId w:val="2"/>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3A"/>
    <w:rsid w:val="00000290"/>
    <w:rsid w:val="00001068"/>
    <w:rsid w:val="0000412C"/>
    <w:rsid w:val="00004935"/>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1F4D"/>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044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205"/>
    <w:rsid w:val="0012582E"/>
    <w:rsid w:val="00125B5E"/>
    <w:rsid w:val="00126E6B"/>
    <w:rsid w:val="00130EC3"/>
    <w:rsid w:val="001318F5"/>
    <w:rsid w:val="00131D2B"/>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F6F"/>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3DF"/>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ACF"/>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595C"/>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13C"/>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43E"/>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4E35"/>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86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8F4"/>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D3A"/>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4B1"/>
    <w:rsid w:val="00C60555"/>
    <w:rsid w:val="00C63EC4"/>
    <w:rsid w:val="00C64CD9"/>
    <w:rsid w:val="00C670F8"/>
    <w:rsid w:val="00C6780B"/>
    <w:rsid w:val="00C73A90"/>
    <w:rsid w:val="00C76D49"/>
    <w:rsid w:val="00C80AD4"/>
    <w:rsid w:val="00C80B5E"/>
    <w:rsid w:val="00C82055"/>
    <w:rsid w:val="00C85D40"/>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244"/>
    <w:rsid w:val="00D458F0"/>
    <w:rsid w:val="00D463D2"/>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396"/>
    <w:rsid w:val="00E22D68"/>
    <w:rsid w:val="00E233EF"/>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03E"/>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330"/>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405"/>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76298"/>
  <w15:docId w15:val="{927EDB10-A506-4B2E-92BB-593A878B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rPr>
      <w:lang w:val="en-GB"/>
    </w:rPr>
  </w:style>
  <w:style w:type="paragraph" w:styleId="Heading1">
    <w:name w:val="heading 1"/>
    <w:basedOn w:val="BodyText"/>
    <w:next w:val="BodyText"/>
    <w:link w:val="Heading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noProof w:val="0"/>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8"/>
      </w:numPr>
      <w:spacing w:after="100"/>
    </w:pPr>
  </w:style>
  <w:style w:type="paragraph" w:styleId="ListNumber2">
    <w:name w:val="List Number 2"/>
    <w:basedOn w:val="Normal"/>
    <w:uiPriority w:val="6"/>
    <w:rsid w:val="00DB714B"/>
    <w:pPr>
      <w:numPr>
        <w:ilvl w:val="1"/>
        <w:numId w:val="8"/>
      </w:numPr>
      <w:spacing w:after="100"/>
      <w:contextualSpacing/>
    </w:pPr>
  </w:style>
  <w:style w:type="paragraph" w:styleId="ListBullet">
    <w:name w:val="List Bullet"/>
    <w:basedOn w:val="Normal"/>
    <w:uiPriority w:val="6"/>
    <w:rsid w:val="00B2169D"/>
    <w:pPr>
      <w:numPr>
        <w:numId w:val="6"/>
      </w:numPr>
      <w:spacing w:after="100"/>
      <w:contextualSpacing/>
    </w:pPr>
  </w:style>
  <w:style w:type="paragraph" w:styleId="ListBullet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ListBullet"/>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8"/>
      </w:numPr>
      <w:spacing w:after="100"/>
      <w:contextualSpacing/>
    </w:pPr>
  </w:style>
  <w:style w:type="paragraph" w:customStyle="1" w:styleId="Strecklista3">
    <w:name w:val="Strecklista 3"/>
    <w:basedOn w:val="BodyText"/>
    <w:uiPriority w:val="6"/>
    <w:semiHidden/>
    <w:qFormat/>
    <w:rsid w:val="007A629C"/>
    <w:pPr>
      <w:numPr>
        <w:ilvl w:val="2"/>
        <w:numId w:val="7"/>
      </w:numPr>
      <w:spacing w:after="100"/>
    </w:pPr>
  </w:style>
  <w:style w:type="paragraph" w:styleId="ListBullet3">
    <w:name w:val="List Bullet 3"/>
    <w:basedOn w:val="Normal"/>
    <w:uiPriority w:val="6"/>
    <w:rsid w:val="00B2169D"/>
    <w:pPr>
      <w:numPr>
        <w:ilvl w:val="2"/>
        <w:numId w:val="6"/>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rPr>
      <w:lang w:val="en-GB"/>
    </w:rPr>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rPr>
      <w:lang w:val="en-GB"/>
    </w:rPr>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rPr>
      <w:lang w:val="en-GB"/>
    </w:rPr>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rPr>
      <w:lang w:val="en-GB"/>
    </w:rPr>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lang w:val="en-GB"/>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1">
    <w:name w:val="Hashtag1"/>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573DFD"/>
    <w:rPr>
      <w:rFonts w:ascii="Consolas" w:hAnsi="Consolas"/>
      <w:sz w:val="20"/>
      <w:szCs w:val="20"/>
      <w:lang w:val="en-GB"/>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9"/>
      </w:numPr>
      <w:contextualSpacing/>
    </w:pPr>
  </w:style>
  <w:style w:type="paragraph" w:styleId="ListNumber5">
    <w:name w:val="List Number 5"/>
    <w:basedOn w:val="Normal"/>
    <w:uiPriority w:val="99"/>
    <w:semiHidden/>
    <w:unhideWhenUsed/>
    <w:rsid w:val="00573DFD"/>
    <w:pPr>
      <w:numPr>
        <w:numId w:val="10"/>
      </w:numPr>
      <w:contextualSpacing/>
    </w:pPr>
  </w:style>
  <w:style w:type="character" w:customStyle="1" w:styleId="Mention1">
    <w:name w:val="Mention1"/>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lang w:val="en-GB"/>
    </w:rPr>
  </w:style>
  <w:style w:type="character" w:customStyle="1" w:styleId="UnresolvedMention1">
    <w:name w:val="Unresolved Mention1"/>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11"/>
      </w:numPr>
      <w:contextualSpacing/>
    </w:pPr>
  </w:style>
  <w:style w:type="paragraph" w:styleId="ListBullet5">
    <w:name w:val="List Bullet 5"/>
    <w:basedOn w:val="Normal"/>
    <w:uiPriority w:val="99"/>
    <w:semiHidden/>
    <w:unhideWhenUsed/>
    <w:rsid w:val="00573DFD"/>
    <w:pPr>
      <w:numPr>
        <w:numId w:val="12"/>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lang w:val="en-GB"/>
    </w:rPr>
  </w:style>
  <w:style w:type="character" w:customStyle="1" w:styleId="SmartHyperlink1">
    <w:name w:val="Smart Hyperlink1"/>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233EF"/>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table" w:customStyle="1" w:styleId="TableGrid0">
    <w:name w:val="TableGrid"/>
    <w:rsid w:val="00123205"/>
    <w:pPr>
      <w:spacing w:after="0" w:line="240" w:lineRule="auto"/>
    </w:pPr>
    <w:rPr>
      <w:rFonts w:ascii="Calibri" w:eastAsia="Times New Roman" w:hAnsi="Calibri" w:cs="Times New Roman"/>
      <w:sz w:val="22"/>
      <w:szCs w:val="22"/>
      <w:lang w:val="en-ID"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6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xml version="1.0" encoding="iso-8859-1"?>-->
<DocumentInfo xmlns="http://lp/documentinfo/RK">
  <BaseInfo>
    <RkTemplate>2</RkTemplate>
    <DocType>PM</DocType>
    <DocTypeShowName>Memorandum</DocTypeShowName>
    <Status> </Status>
    <Sender>
      <SenderName>Hugo Wester</SenderName>
      <SenderTitle/>
      <SenderMail>hugo.wester@regeringskansliet.se</SenderMail>
      <SenderPhone/>
    </Sender>
    <TopId>1</TopId>
    <TopSender/>
    <OrganisationInfo>
      <Organisatoriskenhet1>Ministry of Education and Research</Organisatoriskenhet1>
      <Organisatoriskenhet2>Division for Schools</Organisatoriskenhet2>
      <Organisatoriskenhet3> </Organisatoriskenhet3>
      <Organisatoriskenhet1Id>195</Organisatoriskenhet1Id>
      <Organisatoriskenhet2Id>569</Organisatoriskenhet2Id>
      <Organisatoriskenhet3Id> </Organisatoriskenhet3Id>
    </OrganisationInfo>
    <HeaderDate>2020-02-20T00:00:00</HeaderDate>
    <Office/>
    <Dnr>U2020/</Dnr>
    <ParagrafNr/>
    <DocumentTitle/>
    <VisitingAddress/>
    <Extra1>extrainfo för denna mallm</Extra1>
    <Extra2>mer extrainfo</Extra2>
    <Extra3/>
    <Number/>
    <Recipient/>
    <SenderText/>
    <DocNumber/>
    <Doclanguage>2057</Doclanguage>
    <Appendix/>
    <LogotypeName>RK_LOGO_EN_BW.emf</LogotypeName>
  </BaseInfo>
</DocumentInfo>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434A3-AAC6-4DBF-98C7-F82D7209B6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F93E97-C977-49EC-8EC5-0AEAE718CAE5}">
  <ds:schemaRefs>
    <ds:schemaRef ds:uri="http://lp/documentinfo/RK"/>
  </ds:schemaRefs>
</ds:datastoreItem>
</file>

<file path=customXml/itemProps3.xml><?xml version="1.0" encoding="utf-8"?>
<ds:datastoreItem xmlns:ds="http://schemas.openxmlformats.org/officeDocument/2006/customXml" ds:itemID="{D9C39B52-77A5-4B37-83EC-BEA2E170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9215D-B8EA-4143-92C5-5A9A5D586310}">
  <ds:schemaRefs>
    <ds:schemaRef ds:uri="http://schemas.microsoft.com/sharepoint/v3/contenttype/forms"/>
  </ds:schemaRefs>
</ds:datastoreItem>
</file>

<file path=customXml/itemProps5.xml><?xml version="1.0" encoding="utf-8"?>
<ds:datastoreItem xmlns:ds="http://schemas.openxmlformats.org/officeDocument/2006/customXml" ds:itemID="{04AC93BB-9E21-472F-9946-1E16AB91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1</TotalTime>
  <Pages>4</Pages>
  <Words>877</Words>
  <Characters>5116</Characters>
  <Application>Microsoft Office Word</Application>
  <DocSecurity>0</DocSecurity>
  <Lines>128</Lines>
  <Paragraphs>54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Wester</dc:creator>
  <cp:keywords/>
  <dc:description/>
  <cp:lastModifiedBy>Budiantoro MA</cp:lastModifiedBy>
  <cp:revision>2</cp:revision>
  <dcterms:created xsi:type="dcterms:W3CDTF">2025-11-04T00:29:00Z</dcterms:created>
  <dcterms:modified xsi:type="dcterms:W3CDTF">2025-11-04T00:29:00Z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0x0101008822B9E06671B54FA89F14538B9B0FEA</vt:lpwstr>
  </property>
  <property fmtid="{D5CDD505-2E9C-101B-9397-08002B2CF9AE}" pid="4" name="GrammarlyDocumentId">
    <vt:lpwstr>8eed0ee0-f352-452e-bd7f-242508f2ea31</vt:lpwstr>
  </property>
</Properties>
</file>